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5226d" w14:textId="cd522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2015 -2017 жылдарға арналған аудандық бюджет туралы</w:t>
      </w:r>
    </w:p>
    <w:p>
      <w:pPr>
        <w:spacing w:after="0"/>
        <w:ind w:left="0"/>
        <w:jc w:val="both"/>
      </w:pPr>
      <w:r>
        <w:rPr>
          <w:rFonts w:ascii="Times New Roman"/>
          <w:b w:val="false"/>
          <w:i w:val="false"/>
          <w:color w:val="000000"/>
          <w:sz w:val="28"/>
        </w:rPr>
        <w:t>Атырау облысы Индер аудандық мәслихатының 2014 жылғы 24 желтоқсандағы № 248-V шешімі. Атырау облысының Әділет департаментінде 2015 жылғы 16 қаңтарда № 3087 болып тіркелді</w:t>
      </w:r>
    </w:p>
    <w:p>
      <w:pPr>
        <w:spacing w:after="0"/>
        <w:ind w:left="0"/>
        <w:jc w:val="both"/>
      </w:pPr>
      <w:bookmarkStart w:name="z1" w:id="0"/>
      <w:r>
        <w:rPr>
          <w:rFonts w:ascii="Times New Roman"/>
          <w:b w:val="false"/>
          <w:i w:val="false"/>
          <w:color w:val="800000"/>
          <w:sz w:val="28"/>
        </w:rPr>
        <w:t>      РҚАО ескертпесі.</w:t>
      </w:r>
      <w:r>
        <w:br/>
      </w:r>
      <w:r>
        <w:rPr>
          <w:rFonts w:ascii="Times New Roman"/>
          <w:b w:val="false"/>
          <w:i w:val="false"/>
          <w:color w:val="000000"/>
          <w:sz w:val="28"/>
        </w:rPr>
        <w:t>
</w:t>
      </w:r>
      <w:r>
        <w:rPr>
          <w:rFonts w:ascii="Times New Roman"/>
          <w:b w:val="false"/>
          <w:i w:val="false"/>
          <w:color w:val="80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u w:val="single"/>
        </w:rPr>
        <w:t> </w:t>
      </w:r>
      <w:r>
        <w:rPr>
          <w:rFonts w:ascii="Times New Roman"/>
          <w:b w:val="false"/>
          <w:i w:val="false"/>
          <w:color w:val="000000"/>
          <w:sz w:val="28"/>
        </w:rPr>
        <w:t xml:space="preserve">сәйкес және аудан әкімдігі ұсынған 2015-2017 жылдарға арналған аудандық бюджет жобасын қарап,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2015-2017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5 260 191 мың теңге, оның ішінде:</w:t>
      </w:r>
      <w:r>
        <w:br/>
      </w:r>
      <w:r>
        <w:rPr>
          <w:rFonts w:ascii="Times New Roman"/>
          <w:b w:val="false"/>
          <w:i w:val="false"/>
          <w:color w:val="000000"/>
          <w:sz w:val="28"/>
        </w:rPr>
        <w:t>
      салықтық түсімдер – 648 167 мың теңге;</w:t>
      </w:r>
      <w:r>
        <w:br/>
      </w:r>
      <w:r>
        <w:rPr>
          <w:rFonts w:ascii="Times New Roman"/>
          <w:b w:val="false"/>
          <w:i w:val="false"/>
          <w:color w:val="000000"/>
          <w:sz w:val="28"/>
        </w:rPr>
        <w:t>
      салықтық емес түсімдер – 10 602 мың теңге;</w:t>
      </w:r>
      <w:r>
        <w:br/>
      </w:r>
      <w:r>
        <w:rPr>
          <w:rFonts w:ascii="Times New Roman"/>
          <w:b w:val="false"/>
          <w:i w:val="false"/>
          <w:color w:val="000000"/>
          <w:sz w:val="28"/>
        </w:rPr>
        <w:t>
      негізгі капиталды сатудан түсетін түсімдер – 3 379 мың теңге;</w:t>
      </w:r>
      <w:r>
        <w:br/>
      </w:r>
      <w:r>
        <w:rPr>
          <w:rFonts w:ascii="Times New Roman"/>
          <w:b w:val="false"/>
          <w:i w:val="false"/>
          <w:color w:val="000000"/>
          <w:sz w:val="28"/>
        </w:rPr>
        <w:t>
      трансферттердің түсімдері – 4 598 043 мың теңге;</w:t>
      </w:r>
      <w:r>
        <w:br/>
      </w:r>
      <w:r>
        <w:rPr>
          <w:rFonts w:ascii="Times New Roman"/>
          <w:b w:val="false"/>
          <w:i w:val="false"/>
          <w:color w:val="000000"/>
          <w:sz w:val="28"/>
        </w:rPr>
        <w:t>
</w:t>
      </w:r>
      <w:r>
        <w:rPr>
          <w:rFonts w:ascii="Times New Roman"/>
          <w:b w:val="false"/>
          <w:i w:val="false"/>
          <w:color w:val="000000"/>
          <w:sz w:val="28"/>
        </w:rPr>
        <w:t>
      2) шығындар – 5 308 047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несиелендіру – 45 187 мың теңге, оның ішінде:</w:t>
      </w:r>
      <w:r>
        <w:br/>
      </w:r>
      <w:r>
        <w:rPr>
          <w:rFonts w:ascii="Times New Roman"/>
          <w:b w:val="false"/>
          <w:i w:val="false"/>
          <w:color w:val="000000"/>
          <w:sz w:val="28"/>
        </w:rPr>
        <w:t>
      бюджеттік несиелер – 35 090 мың теңге;</w:t>
      </w:r>
      <w:r>
        <w:br/>
      </w:r>
      <w:r>
        <w:rPr>
          <w:rFonts w:ascii="Times New Roman"/>
          <w:b w:val="false"/>
          <w:i w:val="false"/>
          <w:color w:val="000000"/>
          <w:sz w:val="28"/>
        </w:rPr>
        <w:t>
      бюджеттік несиелерді өтеу – 10 082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мың теңге,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35 090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- 93 043 мың теңге:</w:t>
      </w:r>
      <w:r>
        <w:br/>
      </w:r>
      <w:r>
        <w:rPr>
          <w:rFonts w:ascii="Times New Roman"/>
          <w:b w:val="false"/>
          <w:i w:val="false"/>
          <w:color w:val="000000"/>
          <w:sz w:val="28"/>
        </w:rPr>
        <w:t>
      қарыздар түсімі – 35 090 мың теңге;</w:t>
      </w:r>
      <w:r>
        <w:br/>
      </w:r>
      <w:r>
        <w:rPr>
          <w:rFonts w:ascii="Times New Roman"/>
          <w:b w:val="false"/>
          <w:i w:val="false"/>
          <w:color w:val="000000"/>
          <w:sz w:val="28"/>
        </w:rPr>
        <w:t>
      қарыздарды өтеу – 10 082 мың теңге;</w:t>
      </w:r>
      <w:r>
        <w:br/>
      </w:r>
      <w:r>
        <w:rPr>
          <w:rFonts w:ascii="Times New Roman"/>
          <w:b w:val="false"/>
          <w:i w:val="false"/>
          <w:color w:val="000000"/>
          <w:sz w:val="28"/>
        </w:rPr>
        <w:t>
      бюджет қаражатының пайдаланылатын қалдықтары – 47 871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Атырау облысы Индер аудандық мәслихатының 26.03.2015 № </w:t>
      </w:r>
      <w:r>
        <w:rPr>
          <w:rFonts w:ascii="Times New Roman"/>
          <w:b w:val="false"/>
          <w:i w:val="false"/>
          <w:color w:val="000000"/>
          <w:sz w:val="28"/>
        </w:rPr>
        <w:t xml:space="preserve">254-V; </w:t>
      </w:r>
      <w:r>
        <w:rPr>
          <w:rFonts w:ascii="Times New Roman"/>
          <w:b w:val="false"/>
          <w:i w:val="false"/>
          <w:color w:val="ff0000"/>
          <w:sz w:val="28"/>
        </w:rPr>
        <w:t xml:space="preserve">22.06.2015 № </w:t>
      </w:r>
      <w:r>
        <w:rPr>
          <w:rFonts w:ascii="Times New Roman"/>
          <w:b w:val="false"/>
          <w:i w:val="false"/>
          <w:color w:val="000000"/>
          <w:sz w:val="28"/>
        </w:rPr>
        <w:t>287-V</w:t>
      </w:r>
      <w:r>
        <w:rPr>
          <w:rFonts w:ascii="Times New Roman"/>
          <w:b w:val="false"/>
          <w:i w:val="false"/>
          <w:color w:val="ff0000"/>
          <w:sz w:val="28"/>
        </w:rPr>
        <w:t xml:space="preserve">;  16.09.2015 № </w:t>
      </w:r>
      <w:r>
        <w:rPr>
          <w:rFonts w:ascii="Times New Roman"/>
          <w:b w:val="false"/>
          <w:i w:val="false"/>
          <w:color w:val="000000"/>
          <w:sz w:val="28"/>
        </w:rPr>
        <w:t>297-V;</w:t>
      </w:r>
      <w:r>
        <w:rPr>
          <w:rFonts w:ascii="Times New Roman"/>
          <w:b w:val="false"/>
          <w:i w:val="false"/>
          <w:color w:val="ff0000"/>
          <w:sz w:val="28"/>
        </w:rPr>
        <w:t xml:space="preserve"> 25.11.2015 № </w:t>
      </w:r>
      <w:r>
        <w:rPr>
          <w:rFonts w:ascii="Times New Roman"/>
          <w:b w:val="false"/>
          <w:i w:val="false"/>
          <w:color w:val="000000"/>
          <w:sz w:val="28"/>
        </w:rPr>
        <w:t>310-V</w:t>
      </w:r>
      <w:r>
        <w:rPr>
          <w:rFonts w:ascii="Times New Roman"/>
          <w:b w:val="false"/>
          <w:i w:val="false"/>
          <w:color w:val="ff0000"/>
          <w:sz w:val="28"/>
        </w:rPr>
        <w:t> </w:t>
      </w:r>
      <w:r>
        <w:rPr>
          <w:rFonts w:ascii="Times New Roman"/>
          <w:b w:val="false"/>
          <w:i w:val="false"/>
          <w:color w:val="ff0000"/>
          <w:sz w:val="28"/>
        </w:rPr>
        <w:t>шешімдерімен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Аудан бюджетіне жалпы мемлекеттік салықтар түсімінің жалпы сома нормативі 2015 жылға келесі көлемдерде бекітілсін:</w:t>
      </w:r>
      <w:r>
        <w:br/>
      </w:r>
      <w:r>
        <w:rPr>
          <w:rFonts w:ascii="Times New Roman"/>
          <w:b w:val="false"/>
          <w:i w:val="false"/>
          <w:color w:val="000000"/>
          <w:sz w:val="28"/>
        </w:rPr>
        <w:t>
      төлем көзінен салық салынатын табыстардан ұсталатын жеке табыс салығы – 100%;</w:t>
      </w:r>
      <w:r>
        <w:br/>
      </w:r>
      <w:r>
        <w:rPr>
          <w:rFonts w:ascii="Times New Roman"/>
          <w:b w:val="false"/>
          <w:i w:val="false"/>
          <w:color w:val="000000"/>
          <w:sz w:val="28"/>
        </w:rPr>
        <w:t>
      төлем көзінен салық салынбайтын табыстардан ұсталатын жеке табыс салығы – 100%;</w:t>
      </w:r>
      <w:r>
        <w:br/>
      </w:r>
      <w:r>
        <w:rPr>
          <w:rFonts w:ascii="Times New Roman"/>
          <w:b w:val="false"/>
          <w:i w:val="false"/>
          <w:color w:val="000000"/>
          <w:sz w:val="28"/>
        </w:rPr>
        <w:t>
      әлеуметтік салық – 50%.</w:t>
      </w:r>
      <w:r>
        <w:br/>
      </w:r>
      <w:r>
        <w:rPr>
          <w:rFonts w:ascii="Times New Roman"/>
          <w:b w:val="false"/>
          <w:i w:val="false"/>
          <w:color w:val="000000"/>
          <w:sz w:val="28"/>
        </w:rPr>
        <w:t>
</w:t>
      </w:r>
      <w:r>
        <w:rPr>
          <w:rFonts w:ascii="Times New Roman"/>
          <w:b w:val="false"/>
          <w:i w:val="false"/>
          <w:color w:val="000000"/>
          <w:sz w:val="28"/>
        </w:rPr>
        <w:t>
      3. Тиісті бюджеттің кірісіне:</w:t>
      </w:r>
      <w:r>
        <w:br/>
      </w:r>
      <w:r>
        <w:rPr>
          <w:rFonts w:ascii="Times New Roman"/>
          <w:b w:val="false"/>
          <w:i w:val="false"/>
          <w:color w:val="000000"/>
          <w:sz w:val="28"/>
        </w:rPr>
        <w:t>
      бірыңғай бюджеттік сыныптаудың кірістер сыныптамасының "Әлеуметтік салық" коды бойынша - бұрын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аударылып келген жарналар жөніндегі берешек, сондай-ақ автомобиль жолдарын пайдаланушылардың Жол қорына түсіп келген аударымдары;</w:t>
      </w:r>
      <w:r>
        <w:br/>
      </w:r>
      <w:r>
        <w:rPr>
          <w:rFonts w:ascii="Times New Roman"/>
          <w:b w:val="false"/>
          <w:i w:val="false"/>
          <w:color w:val="000000"/>
          <w:sz w:val="28"/>
        </w:rPr>
        <w:t>
      "Өндірушілер көтерме саудада өткізетін, өзі өндіретін бензин (авиациялық бензинді қоспағанда)" коды бойынша – бұрын Жол қорына түсіп келген бензиннен алынатын алым бойынша берешек;</w:t>
      </w:r>
      <w:r>
        <w:br/>
      </w:r>
      <w:r>
        <w:rPr>
          <w:rFonts w:ascii="Times New Roman"/>
          <w:b w:val="false"/>
          <w:i w:val="false"/>
          <w:color w:val="000000"/>
          <w:sz w:val="28"/>
        </w:rPr>
        <w:t>
      "Өндірушілер көтерме саудада өткізетін, өзі өндіретін дизель отыны" коды бойынша - бұрын Жол қорына түсіп келген дизель отынынан алынатын алым бойынша берешек есептелетін болып белгіленсін.</w:t>
      </w:r>
      <w:r>
        <w:br/>
      </w:r>
      <w:r>
        <w:rPr>
          <w:rFonts w:ascii="Times New Roman"/>
          <w:b w:val="false"/>
          <w:i w:val="false"/>
          <w:color w:val="000000"/>
          <w:sz w:val="28"/>
        </w:rPr>
        <w:t>
</w:t>
      </w:r>
      <w:r>
        <w:rPr>
          <w:rFonts w:ascii="Times New Roman"/>
          <w:b w:val="false"/>
          <w:i w:val="false"/>
          <w:color w:val="000000"/>
          <w:sz w:val="28"/>
        </w:rPr>
        <w:t>
      4. Жұмыс берушiлер еңбекке уақытша жарамсыздығы, жүктiлiгi мен босануы бойынша, бала туған кезде, жерлеуге есептеген, Мемлекеттiк әлеуметтiк сақтандыру қорынан төленiп келген жәрдемақы сомаларының көрсетілген қорға аударымдардың есептелген сомасынан асып түсуi нәтижесiнде 1998 жылғы 31 желтоқсандағы жағдай бойынша құралған терiс сальдо ай сайын жалақы қорының 4 пайызы шегiнде әлеуметтiк салық төлеу есебiне жатқызылады.</w:t>
      </w:r>
      <w:r>
        <w:br/>
      </w:r>
      <w:r>
        <w:rPr>
          <w:rFonts w:ascii="Times New Roman"/>
          <w:b w:val="false"/>
          <w:i w:val="false"/>
          <w:color w:val="000000"/>
          <w:sz w:val="28"/>
        </w:rPr>
        <w:t>
</w:t>
      </w:r>
      <w:r>
        <w:rPr>
          <w:rFonts w:ascii="Times New Roman"/>
          <w:b w:val="false"/>
          <w:i w:val="false"/>
          <w:color w:val="000000"/>
          <w:sz w:val="28"/>
        </w:rPr>
        <w:t>
      5. Облыстық бюджеттен аудандық бюджетке берілетін субвенция көлемдері 2015 жылға – 1 785 266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6. Мыналар:</w:t>
      </w:r>
      <w:r>
        <w:br/>
      </w:r>
      <w:r>
        <w:rPr>
          <w:rFonts w:ascii="Times New Roman"/>
          <w:b w:val="false"/>
          <w:i w:val="false"/>
          <w:color w:val="000000"/>
          <w:sz w:val="28"/>
        </w:rPr>
        <w:t>
      2015 жылғы 1 қаңтардан бастап,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10 пайыз мөлшерінде ай сайынғы үстемеақы төлеу;</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Атырау облысы Индер аудандық мәслихатының 26.03.2015 № </w:t>
      </w:r>
      <w:r>
        <w:rPr>
          <w:rFonts w:ascii="Times New Roman"/>
          <w:b w:val="false"/>
          <w:i w:val="false"/>
          <w:color w:val="000000"/>
          <w:sz w:val="28"/>
        </w:rPr>
        <w:t>254-V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2015 жылға арналған республикалық және жергілікті бюджеттен берілетін ағымдағы нысаналы және нысаналы даму трансферттерінің көлемі </w:t>
      </w:r>
      <w:r>
        <w:rPr>
          <w:rFonts w:ascii="Times New Roman"/>
          <w:b w:val="false"/>
          <w:i w:val="false"/>
          <w:color w:val="000000"/>
          <w:sz w:val="28"/>
        </w:rPr>
        <w:t>6-қосымшаға</w:t>
      </w:r>
      <w:r>
        <w:rPr>
          <w:rFonts w:ascii="Times New Roman"/>
          <w:b w:val="false"/>
          <w:i w:val="false"/>
          <w:color w:val="000000"/>
          <w:sz w:val="28"/>
        </w:rPr>
        <w:t xml:space="preserve"> сәйкес:</w:t>
      </w:r>
      <w:r>
        <w:br/>
      </w:r>
      <w:r>
        <w:rPr>
          <w:rFonts w:ascii="Times New Roman"/>
          <w:b w:val="false"/>
          <w:i w:val="false"/>
          <w:color w:val="000000"/>
          <w:sz w:val="28"/>
        </w:rPr>
        <w:t>
      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 145 353 мың теңге;</w:t>
      </w:r>
      <w:r>
        <w:br/>
      </w:r>
      <w:r>
        <w:rPr>
          <w:rFonts w:ascii="Times New Roman"/>
          <w:b w:val="false"/>
          <w:i w:val="false"/>
          <w:color w:val="000000"/>
          <w:sz w:val="28"/>
        </w:rPr>
        <w:t>
      мемлекеттік әкімшілік қызметшілерге төленетін еңбекақы деңгейін арттыруға – 0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141 729 мың теңге;</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 50 922 мың теңге;</w:t>
      </w:r>
      <w:r>
        <w:br/>
      </w:r>
      <w:r>
        <w:rPr>
          <w:rFonts w:ascii="Times New Roman"/>
          <w:b w:val="false"/>
          <w:i w:val="false"/>
          <w:color w:val="000000"/>
          <w:sz w:val="28"/>
        </w:rPr>
        <w:t>
      мемлекеттік атаулы әлеуметтік көмек – 1 000 мың теңге;</w:t>
      </w:r>
      <w:r>
        <w:br/>
      </w:r>
      <w:r>
        <w:rPr>
          <w:rFonts w:ascii="Times New Roman"/>
          <w:b w:val="false"/>
          <w:i w:val="false"/>
          <w:color w:val="000000"/>
          <w:sz w:val="28"/>
        </w:rPr>
        <w:t>
      18 жасқа дейінгі балаларға мемлекеттік жәрдемақылар төлеуге – 2 927 мың теңге;</w:t>
      </w:r>
      <w:r>
        <w:br/>
      </w:r>
      <w:r>
        <w:rPr>
          <w:rFonts w:ascii="Times New Roman"/>
          <w:b w:val="false"/>
          <w:i w:val="false"/>
          <w:color w:val="000000"/>
          <w:sz w:val="28"/>
        </w:rPr>
        <w:t>
      халықты әлеуметтік қорғауға және оған көмек көрсетуге – 3 385 мың теңге;</w:t>
      </w:r>
      <w:r>
        <w:br/>
      </w:r>
      <w:r>
        <w:rPr>
          <w:rFonts w:ascii="Times New Roman"/>
          <w:b w:val="false"/>
          <w:i w:val="false"/>
          <w:color w:val="000000"/>
          <w:sz w:val="28"/>
        </w:rPr>
        <w:t>
      Ұлы Отан соғысындағы Жеңістің жетпіс жылдығына арналған іс-шараларды өткізуге – 9 721 мың теңге ағымдағы нысаналы трансферттер көзделгені ескерілсін;</w:t>
      </w:r>
      <w:r>
        <w:br/>
      </w:r>
      <w:r>
        <w:rPr>
          <w:rFonts w:ascii="Times New Roman"/>
          <w:b w:val="false"/>
          <w:i w:val="false"/>
          <w:color w:val="000000"/>
          <w:sz w:val="28"/>
        </w:rPr>
        <w:t>
      агроөнеркәсіптік кешеннің жергілікті атқарушы органдарының бөлімшелерін ұстауға – 3 242 мың теңге;</w:t>
      </w:r>
      <w:r>
        <w:br/>
      </w:r>
      <w:r>
        <w:rPr>
          <w:rFonts w:ascii="Times New Roman"/>
          <w:b w:val="false"/>
          <w:i w:val="false"/>
          <w:color w:val="000000"/>
          <w:sz w:val="28"/>
        </w:rPr>
        <w:t>
      азаматтық хал актілерін тіркеу бөлімдерінің штат санын ұстауға - 1 123 мың теңге.</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Атырау облысы Индер аудандық мәслихатының 26.03.2015 № </w:t>
      </w:r>
      <w:r>
        <w:rPr>
          <w:rFonts w:ascii="Times New Roman"/>
          <w:b w:val="false"/>
          <w:i w:val="false"/>
          <w:color w:val="000000"/>
          <w:sz w:val="28"/>
        </w:rPr>
        <w:t>254-V;</w:t>
      </w:r>
      <w:r>
        <w:rPr>
          <w:rFonts w:ascii="Times New Roman"/>
          <w:b w:val="false"/>
          <w:i w:val="false"/>
          <w:color w:val="ff0000"/>
          <w:sz w:val="28"/>
        </w:rPr>
        <w:t xml:space="preserve"> 25.11.2015 № </w:t>
      </w:r>
      <w:r>
        <w:rPr>
          <w:rFonts w:ascii="Times New Roman"/>
          <w:b w:val="false"/>
          <w:i w:val="false"/>
          <w:color w:val="000000"/>
          <w:sz w:val="28"/>
        </w:rPr>
        <w:t>310-V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2015 жылға арналған аудандық бюджетте "Жұмыспен қамту 2020 жол картасы" шеңберінде білім беру объектілерін күрделі жөндеуге – 4 093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Атырау облысы Индер аудандық мәслихатының 26.03.2015 № </w:t>
      </w:r>
      <w:r>
        <w:rPr>
          <w:rFonts w:ascii="Times New Roman"/>
          <w:b w:val="false"/>
          <w:i w:val="false"/>
          <w:color w:val="000000"/>
          <w:sz w:val="28"/>
        </w:rPr>
        <w:t xml:space="preserve">254-V; </w:t>
      </w:r>
      <w:r>
        <w:rPr>
          <w:rFonts w:ascii="Times New Roman"/>
          <w:b w:val="false"/>
          <w:i w:val="false"/>
          <w:color w:val="ff0000"/>
          <w:sz w:val="28"/>
        </w:rPr>
        <w:t xml:space="preserve">22.06.2015 № </w:t>
      </w:r>
      <w:r>
        <w:rPr>
          <w:rFonts w:ascii="Times New Roman"/>
          <w:b w:val="false"/>
          <w:i w:val="false"/>
          <w:color w:val="000000"/>
          <w:sz w:val="28"/>
        </w:rPr>
        <w:t>287-V</w:t>
      </w:r>
      <w:r>
        <w:rPr>
          <w:rFonts w:ascii="Times New Roman"/>
          <w:b w:val="false"/>
          <w:i w:val="false"/>
          <w:color w:val="ff0000"/>
          <w:sz w:val="28"/>
        </w:rPr>
        <w:t xml:space="preserve"> шешімдерімен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2015 жылға арналған аудандық бюджетте мамандарды әлеуметтік қолдау шараларын іске асыруға республикалық бюджеттен берілетін трансферттер есебінен – 32 703 мың теңге сомасында бюджеттiк кредиттер беру көзделгенi ескерiлсiн;</w:t>
      </w:r>
      <w:r>
        <w:br/>
      </w:r>
      <w:r>
        <w:rPr>
          <w:rFonts w:ascii="Times New Roman"/>
          <w:b w:val="false"/>
          <w:i w:val="false"/>
          <w:color w:val="000000"/>
          <w:sz w:val="28"/>
        </w:rPr>
        <w:t>
      жергілікті атқарушы органдардың облыстық бюджеттен қарыздар бойынша сыйақылар мен өзге де төлемдерді төлеу бойынша борышына қызмет көрсету - 15 мың теңге;</w:t>
      </w:r>
      <w:r>
        <w:br/>
      </w:r>
      <w:r>
        <w:rPr>
          <w:rFonts w:ascii="Times New Roman"/>
          <w:b w:val="false"/>
          <w:i w:val="false"/>
          <w:color w:val="000000"/>
          <w:sz w:val="28"/>
        </w:rPr>
        <w:t>
      жергілікті атқарушы органның жоғары тұрған бюджет алдындағы борышын өтеу- 10 082 мың теңге.</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Атырау облысы Индер аудандық мәслихатының 25.11.2015 № </w:t>
      </w:r>
      <w:r>
        <w:rPr>
          <w:rFonts w:ascii="Times New Roman"/>
          <w:b w:val="false"/>
          <w:i w:val="false"/>
          <w:color w:val="000000"/>
          <w:sz w:val="28"/>
        </w:rPr>
        <w:t>310-V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2015 жылға арналған аудандық бюджетте төмендегідей көлемдерде:</w:t>
      </w:r>
      <w:r>
        <w:br/>
      </w:r>
      <w:r>
        <w:rPr>
          <w:rFonts w:ascii="Times New Roman"/>
          <w:b w:val="false"/>
          <w:i w:val="false"/>
          <w:color w:val="000000"/>
          <w:sz w:val="28"/>
        </w:rPr>
        <w:t>
      балаларды тасымалдау үшін автокөлік сатып алу үшін – 5 662 мың теңге;</w:t>
      </w:r>
      <w:r>
        <w:br/>
      </w:r>
      <w:r>
        <w:rPr>
          <w:rFonts w:ascii="Times New Roman"/>
          <w:b w:val="false"/>
          <w:i w:val="false"/>
          <w:color w:val="000000"/>
          <w:sz w:val="28"/>
        </w:rPr>
        <w:t>
      аз қамтылған отбасылардың оқушы балаларын және 1 мен 4 сыныптардағы балаларды ыстық тамақпен қамтамасыз етуге – 26 038 мың теңге;</w:t>
      </w:r>
      <w:r>
        <w:br/>
      </w:r>
      <w:r>
        <w:rPr>
          <w:rFonts w:ascii="Times New Roman"/>
          <w:b w:val="false"/>
          <w:i w:val="false"/>
          <w:color w:val="000000"/>
          <w:sz w:val="28"/>
        </w:rPr>
        <w:t>
      патронат тәрбиешілерге берілген баланы (балаларды) асырап бағуға - 2 318 мың теңге;</w:t>
      </w:r>
      <w:r>
        <w:br/>
      </w:r>
      <w:r>
        <w:rPr>
          <w:rFonts w:ascii="Times New Roman"/>
          <w:b w:val="false"/>
          <w:i w:val="false"/>
          <w:color w:val="000000"/>
          <w:sz w:val="28"/>
        </w:rPr>
        <w:t>
      Ұлы Отан соғысының қатысушылары мен мүгедектеріне, Ұлы Отан соғысында қаза тапқан жауынгерлердің жесірлеріне және Ауғаныстандағы ұрыс қимылдарға қатысушыларға, қаза тапқандардың отбасыларына коммуналдық шығындарын өтеуге – 2 255 мың теңге;</w:t>
      </w:r>
      <w:r>
        <w:br/>
      </w:r>
      <w:r>
        <w:rPr>
          <w:rFonts w:ascii="Times New Roman"/>
          <w:b w:val="false"/>
          <w:i w:val="false"/>
          <w:color w:val="000000"/>
          <w:sz w:val="28"/>
        </w:rPr>
        <w:t>
      Ұлы Отан соғысы Жеңісінің 70 жылдығын тойлауға байланысты Ұлы Отан соғысына қатысушыларға материалдық көмекке – 200 мың теңге;</w:t>
      </w:r>
      <w:r>
        <w:br/>
      </w:r>
      <w:r>
        <w:rPr>
          <w:rFonts w:ascii="Times New Roman"/>
          <w:b w:val="false"/>
          <w:i w:val="false"/>
          <w:color w:val="000000"/>
          <w:sz w:val="28"/>
        </w:rPr>
        <w:t>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медальдарымен марапатталған тұлғаларға материалдық көмекке – 280 мың теңге;</w:t>
      </w:r>
      <w:r>
        <w:br/>
      </w:r>
      <w:r>
        <w:rPr>
          <w:rFonts w:ascii="Times New Roman"/>
          <w:b w:val="false"/>
          <w:i w:val="false"/>
          <w:color w:val="000000"/>
          <w:sz w:val="28"/>
        </w:rPr>
        <w:t>
      ауылдық елді мекендердегі қатты тұрмыстық қалдықтарды төгетін орындарды қоршауға жобалық-сметалық құжаттама жасақтауға – 1 100 мың теңге;</w:t>
      </w:r>
      <w:r>
        <w:br/>
      </w:r>
      <w:r>
        <w:rPr>
          <w:rFonts w:ascii="Times New Roman"/>
          <w:b w:val="false"/>
          <w:i w:val="false"/>
          <w:color w:val="000000"/>
          <w:sz w:val="28"/>
        </w:rPr>
        <w:t>
      тұрғын үй-коммуналдық шаруашылыққа арнаулы техникалар және жабдықтар сатып алуға – 199 570 мың теңге;</w:t>
      </w:r>
      <w:r>
        <w:br/>
      </w:r>
      <w:r>
        <w:rPr>
          <w:rFonts w:ascii="Times New Roman"/>
          <w:b w:val="false"/>
          <w:i w:val="false"/>
          <w:color w:val="000000"/>
          <w:sz w:val="28"/>
        </w:rPr>
        <w:t>
      әкімшілік ғимаратын күрделі жөндеуге – 35 070 мың теңге;</w:t>
      </w:r>
      <w:r>
        <w:br/>
      </w:r>
      <w:r>
        <w:rPr>
          <w:rFonts w:ascii="Times New Roman"/>
          <w:b w:val="false"/>
          <w:i w:val="false"/>
          <w:color w:val="000000"/>
          <w:sz w:val="28"/>
        </w:rPr>
        <w:t>
      автокөлік жолдарын күрделі жөндеуге – 1 389 507 мың теңге жергілікті бюджет есебінен ағымдағы нысаналы трансферттер көзделгені ескерілсін.</w:t>
      </w:r>
      <w:r>
        <w:br/>
      </w:r>
      <w:r>
        <w:rPr>
          <w:rFonts w:ascii="Times New Roman"/>
          <w:b w:val="false"/>
          <w:i w:val="false"/>
          <w:color w:val="000000"/>
          <w:sz w:val="28"/>
        </w:rPr>
        <w:t>
      аудандық білім беру бөлімінің оқушылардың жазғы демалысын ұйымдастыруға – 3 329 мың теңге;</w:t>
      </w:r>
      <w:r>
        <w:br/>
      </w:r>
      <w:r>
        <w:rPr>
          <w:rFonts w:ascii="Times New Roman"/>
          <w:b w:val="false"/>
          <w:i w:val="false"/>
          <w:color w:val="000000"/>
          <w:sz w:val="28"/>
        </w:rPr>
        <w:t>
      Индер ауданындағы елді мекендерді сумен жабдықтауды ұйымдастыруға – 8 614 мың теңге.</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мен толықтырулар енгізілді - Атырау облысы Индер аудандық мәслихатының 26.03.2015 № </w:t>
      </w:r>
      <w:r>
        <w:rPr>
          <w:rFonts w:ascii="Times New Roman"/>
          <w:b w:val="false"/>
          <w:i w:val="false"/>
          <w:color w:val="000000"/>
          <w:sz w:val="28"/>
        </w:rPr>
        <w:t>254-V</w:t>
      </w:r>
      <w:r>
        <w:rPr>
          <w:rFonts w:ascii="Times New Roman"/>
          <w:b w:val="false"/>
          <w:i w:val="false"/>
          <w:color w:val="000000"/>
          <w:sz w:val="28"/>
        </w:rPr>
        <w:t xml:space="preserve">; </w:t>
      </w:r>
      <w:r>
        <w:rPr>
          <w:rFonts w:ascii="Times New Roman"/>
          <w:b w:val="false"/>
          <w:i w:val="false"/>
          <w:color w:val="ff0000"/>
          <w:sz w:val="28"/>
        </w:rPr>
        <w:t xml:space="preserve">22.06.2015 № </w:t>
      </w:r>
      <w:r>
        <w:rPr>
          <w:rFonts w:ascii="Times New Roman"/>
          <w:b w:val="false"/>
          <w:i w:val="false"/>
          <w:color w:val="000000"/>
          <w:sz w:val="28"/>
        </w:rPr>
        <w:t>287-V;</w:t>
      </w:r>
      <w:r>
        <w:rPr>
          <w:rFonts w:ascii="Times New Roman"/>
          <w:b w:val="false"/>
          <w:i w:val="false"/>
          <w:color w:val="ff0000"/>
          <w:sz w:val="28"/>
        </w:rPr>
        <w:t xml:space="preserve"> 25.11.2015 № </w:t>
      </w:r>
      <w:r>
        <w:rPr>
          <w:rFonts w:ascii="Times New Roman"/>
          <w:b w:val="false"/>
          <w:i w:val="false"/>
          <w:color w:val="000000"/>
          <w:sz w:val="28"/>
        </w:rPr>
        <w:t>310-V</w:t>
      </w:r>
      <w:r>
        <w:rPr>
          <w:rFonts w:ascii="Times New Roman"/>
          <w:b w:val="false"/>
          <w:i w:val="false"/>
          <w:color w:val="ff0000"/>
          <w:sz w:val="28"/>
        </w:rPr>
        <w:t xml:space="preserve"> шешімдерімен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11. 2015 жылға арналған аудандық бюджетте:</w:t>
      </w:r>
      <w:r>
        <w:br/>
      </w:r>
      <w:r>
        <w:rPr>
          <w:rFonts w:ascii="Times New Roman"/>
          <w:b w:val="false"/>
          <w:i w:val="false"/>
          <w:color w:val="000000"/>
          <w:sz w:val="28"/>
        </w:rPr>
        <w:t>
      елді мекендерді сумен жабдықтау және су бұру жүйелерін дамытуға – 299 457 мың теңге;</w:t>
      </w:r>
      <w:r>
        <w:br/>
      </w:r>
      <w:r>
        <w:rPr>
          <w:rFonts w:ascii="Times New Roman"/>
          <w:b w:val="false"/>
          <w:i w:val="false"/>
          <w:color w:val="000000"/>
          <w:sz w:val="28"/>
        </w:rPr>
        <w:t>
      жылу-энергетикалық жүйені дамытуға – 68 651 мың теңге;</w:t>
      </w:r>
      <w:r>
        <w:br/>
      </w:r>
      <w:r>
        <w:rPr>
          <w:rFonts w:ascii="Times New Roman"/>
          <w:b w:val="false"/>
          <w:i w:val="false"/>
          <w:color w:val="000000"/>
          <w:sz w:val="28"/>
        </w:rPr>
        <w:t>
      коммуналдық тұрғын үй қорының тұрғын үйлерін жобалауға және (немесе) салуға, реконструкциялауға – 317 246 мың теңге;</w:t>
      </w:r>
      <w:r>
        <w:br/>
      </w:r>
      <w:r>
        <w:rPr>
          <w:rFonts w:ascii="Times New Roman"/>
          <w:b w:val="false"/>
          <w:i w:val="false"/>
          <w:color w:val="000000"/>
          <w:sz w:val="28"/>
        </w:rPr>
        <w:t>
      ауданның мемлекеттік білім беру мекемелері үшін оқулықтар мен оқу-әдiстемелiк кешендерді сатып алу және жеткізуге – 25 684 мың теңге;</w:t>
      </w:r>
      <w:r>
        <w:br/>
      </w:r>
      <w:r>
        <w:rPr>
          <w:rFonts w:ascii="Times New Roman"/>
          <w:b w:val="false"/>
          <w:i w:val="false"/>
          <w:color w:val="000000"/>
          <w:sz w:val="28"/>
        </w:rPr>
        <w:t>
      "e-learning" электрондық оқыту жүйесіне – 5 699 мың теңге;</w:t>
      </w:r>
      <w:r>
        <w:br/>
      </w:r>
      <w:r>
        <w:rPr>
          <w:rFonts w:ascii="Times New Roman"/>
          <w:b w:val="false"/>
          <w:i w:val="false"/>
          <w:color w:val="000000"/>
          <w:sz w:val="28"/>
        </w:rPr>
        <w:t>
      балалар мен жасөспірімдердің психикалық денсаулығын зерттеу және халыққа психологиялық-медициналық-педагогикалық консультациялық көмек көрсетуге – 6 555 мың теңге;</w:t>
      </w:r>
      <w:r>
        <w:br/>
      </w:r>
      <w:r>
        <w:rPr>
          <w:rFonts w:ascii="Times New Roman"/>
          <w:b w:val="false"/>
          <w:i w:val="false"/>
          <w:color w:val="000000"/>
          <w:sz w:val="28"/>
        </w:rPr>
        <w:t>
      әскерге шақыру кезінде шақырушыларды дәрігерлік комиссиядан өткізу үшін кеңес беру және диагностика жасау мақсатында жұмысқа тартылған дәрігерлердің еңбек ақы қорына – 2 243 мың теңге;</w:t>
      </w:r>
      <w:r>
        <w:br/>
      </w:r>
      <w:r>
        <w:rPr>
          <w:rFonts w:ascii="Times New Roman"/>
          <w:b w:val="false"/>
          <w:i w:val="false"/>
          <w:color w:val="000000"/>
          <w:sz w:val="28"/>
        </w:rPr>
        <w:t>
      алып қойылатын және жойылатын ауру жануарлардың, жануарлардан алынатын өнімдер мен шикізаттың құнын иелеріне өтеуге – 884 мың теңге;</w:t>
      </w:r>
      <w:r>
        <w:br/>
      </w:r>
      <w:r>
        <w:rPr>
          <w:rFonts w:ascii="Times New Roman"/>
          <w:b w:val="false"/>
          <w:i w:val="false"/>
          <w:color w:val="000000"/>
          <w:sz w:val="28"/>
        </w:rPr>
        <w:t>
      Елтай ауылында орналасқан "Жас-Өркен" балалар лагеріне газ желілерін тарту, дербес жылу қазандығын салу және газ жүйелерін жүргізуге – 6 341 мың теңге;</w:t>
      </w:r>
      <w:r>
        <w:br/>
      </w:r>
      <w:r>
        <w:rPr>
          <w:rFonts w:ascii="Times New Roman"/>
          <w:b w:val="false"/>
          <w:i w:val="false"/>
          <w:color w:val="000000"/>
          <w:sz w:val="28"/>
        </w:rPr>
        <w:t>
      Индербор кентінде мәдени-көпшілік орталығы құрылысын салуға – 40 260 мың теңге жергілікті бюджет есебінен нысаналы даму трансферттері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Атырау облысы Индер аудандық мәслихатының 26.03.2015 № </w:t>
      </w:r>
      <w:r>
        <w:rPr>
          <w:rFonts w:ascii="Times New Roman"/>
          <w:b w:val="false"/>
          <w:i w:val="false"/>
          <w:color w:val="000000"/>
          <w:sz w:val="28"/>
        </w:rPr>
        <w:t>254-V;</w:t>
      </w:r>
      <w:r>
        <w:rPr>
          <w:rFonts w:ascii="Times New Roman"/>
          <w:b w:val="false"/>
          <w:i w:val="false"/>
          <w:color w:val="ff0000"/>
          <w:sz w:val="28"/>
        </w:rPr>
        <w:t xml:space="preserve"> 25.11.2015 № </w:t>
      </w:r>
      <w:r>
        <w:rPr>
          <w:rFonts w:ascii="Times New Roman"/>
          <w:b w:val="false"/>
          <w:i w:val="false"/>
          <w:color w:val="000000"/>
          <w:sz w:val="28"/>
        </w:rPr>
        <w:t>310-V</w:t>
      </w:r>
      <w:r>
        <w:rPr>
          <w:rFonts w:ascii="Times New Roman"/>
          <w:b w:val="false"/>
          <w:i w:val="false"/>
          <w:color w:val="ff0000"/>
          <w:sz w:val="28"/>
        </w:rPr>
        <w:t xml:space="preserve"> шешімдерімен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12. 2015 жылға жергілікті атқарушы органдарының резерві – 169 мың теңге;</w:t>
      </w:r>
      <w:r>
        <w:br/>
      </w:r>
      <w:r>
        <w:rPr>
          <w:rFonts w:ascii="Times New Roman"/>
          <w:b w:val="false"/>
          <w:i w:val="false"/>
          <w:color w:val="000000"/>
          <w:sz w:val="28"/>
        </w:rPr>
        <w:t>
      жергілікті өзін-өзі басқару органдарына берілетін трансферттер" - 4 386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өзгеріс енгізілді - Атырау облысы Индер аудандық мәслихатының 25.11.2015 № </w:t>
      </w:r>
      <w:r>
        <w:rPr>
          <w:rFonts w:ascii="Times New Roman"/>
          <w:b w:val="false"/>
          <w:i w:val="false"/>
          <w:color w:val="000000"/>
          <w:sz w:val="28"/>
        </w:rPr>
        <w:t>310-V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12-1. Жергілікті деңгейде тұрғын үй қоры саласындағы мемлекеттік саясатты іске асыру жөніндегі қызметтеріне – 2 718 мың теңге;</w:t>
      </w:r>
      <w:r>
        <w:br/>
      </w:r>
      <w:r>
        <w:rPr>
          <w:rFonts w:ascii="Times New Roman"/>
          <w:b w:val="false"/>
          <w:i w:val="false"/>
          <w:color w:val="000000"/>
          <w:sz w:val="28"/>
        </w:rPr>
        <w:t>
      жергілікті деңгейде кәсіпкерлікті дамыту саласындағы мемлекеттік саясатты іске асыру жөніндегі қызметтеріне – 2 911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12-1 тармақпен толықтырылды - Атырау облысы Индер аудандық мәслихатының 16.09.2015 № </w:t>
      </w:r>
      <w:r>
        <w:rPr>
          <w:rFonts w:ascii="Times New Roman"/>
          <w:b w:val="false"/>
          <w:i w:val="false"/>
          <w:color w:val="000000"/>
          <w:sz w:val="28"/>
        </w:rPr>
        <w:t>297-V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13. 2015 жылға арналған аудандық бюджетті атқару процесінде секвертрлеуге жатпайтын бюджеттік бағдарламалар тізбесі </w:t>
      </w:r>
      <w:r>
        <w:rPr>
          <w:rFonts w:ascii="Times New Roman"/>
          <w:b w:val="false"/>
          <w:i w:val="false"/>
          <w:color w:val="000000"/>
          <w:sz w:val="28"/>
        </w:rPr>
        <w:t>4-қосымшаға</w:t>
      </w:r>
      <w:r>
        <w:rPr>
          <w:rFonts w:ascii="Times New Roman"/>
          <w:b w:val="false"/>
          <w:i w:val="false"/>
          <w:color w:val="000000"/>
          <w:sz w:val="28"/>
        </w:rPr>
        <w:t>сәйкес бекітілсін.</w:t>
      </w:r>
      <w:r>
        <w:br/>
      </w:r>
      <w:r>
        <w:rPr>
          <w:rFonts w:ascii="Times New Roman"/>
          <w:b w:val="false"/>
          <w:i w:val="false"/>
          <w:color w:val="000000"/>
          <w:sz w:val="28"/>
        </w:rPr>
        <w:t>
</w:t>
      </w:r>
      <w:r>
        <w:rPr>
          <w:rFonts w:ascii="Times New Roman"/>
          <w:b w:val="false"/>
          <w:i w:val="false"/>
          <w:color w:val="000000"/>
          <w:sz w:val="28"/>
        </w:rPr>
        <w:t>
      14. Кенттiк, ауылдық округтер әкiмдерi аппараттарының 2015 жылға арналған бюджеттiк бағдарламаларын қаржыландыру мөлшерi </w:t>
      </w:r>
      <w:r>
        <w:rPr>
          <w:rFonts w:ascii="Times New Roman"/>
          <w:b w:val="false"/>
          <w:i w:val="false"/>
          <w:color w:val="000000"/>
          <w:sz w:val="28"/>
        </w:rPr>
        <w:t>7-қосымшаға</w:t>
      </w:r>
      <w:r>
        <w:rPr>
          <w:rFonts w:ascii="Times New Roman"/>
          <w:b w:val="false"/>
          <w:i w:val="false"/>
          <w:color w:val="000000"/>
          <w:sz w:val="28"/>
        </w:rPr>
        <w:t xml:space="preserve"> және Қазақстан Республикасында білім берудің 2010-2015 жылдарға арналған мемлекеттік бағдарламасын іске асыру мақсатында 2015 жылға жергілікті бюджеттің білім беру ұйымдарын материалдық-техникалық базасын нығайтуға бағытталған қаражат мөлшері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15. Осы шешімнің атқарылуына бақылау жасау аудандық мәслихаттың экономикалық даму, бюджет, қаржы, шағын және орта кәсіпкерлік, ауыл шаруашылығы, экология мәселелері жөніндегі тұрақты комиссияға жүктелсін (А. Үмітқалиев).</w:t>
      </w:r>
      <w:r>
        <w:br/>
      </w:r>
      <w:r>
        <w:rPr>
          <w:rFonts w:ascii="Times New Roman"/>
          <w:b w:val="false"/>
          <w:i w:val="false"/>
          <w:color w:val="000000"/>
          <w:sz w:val="28"/>
        </w:rPr>
        <w:t>
</w:t>
      </w:r>
      <w:r>
        <w:rPr>
          <w:rFonts w:ascii="Times New Roman"/>
          <w:b w:val="false"/>
          <w:i w:val="false"/>
          <w:color w:val="000000"/>
          <w:sz w:val="28"/>
        </w:rPr>
        <w:t>
      16. Осы шешім 2015 жылдың 1 қаңтарынан бастап қолданысқа енгізіледі.</w:t>
      </w:r>
    </w:p>
    <w:bookmarkEnd w:id="0"/>
    <w:bookmarkStart w:name="z24" w:id="1"/>
    <w:p>
      <w:pPr>
        <w:spacing w:after="0"/>
        <w:ind w:left="0"/>
        <w:jc w:val="both"/>
      </w:pPr>
      <w:r>
        <w:rPr>
          <w:rFonts w:ascii="Times New Roman"/>
          <w:b w:val="false"/>
          <w:i w:val="false"/>
          <w:color w:val="000000"/>
          <w:sz w:val="28"/>
        </w:rPr>
        <w:t>
</w:t>
      </w:r>
      <w:r>
        <w:rPr>
          <w:rFonts w:ascii="Times New Roman"/>
          <w:b w:val="false"/>
          <w:i/>
          <w:color w:val="000000"/>
          <w:sz w:val="28"/>
        </w:rPr>
        <w:t>      Аудандық мәслихаттың кезекті</w:t>
      </w:r>
      <w:r>
        <w:br/>
      </w:r>
      <w:r>
        <w:rPr>
          <w:rFonts w:ascii="Times New Roman"/>
          <w:b w:val="false"/>
          <w:i w:val="false"/>
          <w:color w:val="000000"/>
          <w:sz w:val="28"/>
        </w:rPr>
        <w:t>
</w:t>
      </w:r>
      <w:r>
        <w:rPr>
          <w:rFonts w:ascii="Times New Roman"/>
          <w:b w:val="false"/>
          <w:i/>
          <w:color w:val="000000"/>
          <w:sz w:val="28"/>
        </w:rPr>
        <w:t>      ХХVІІІ сессиясының төрағасы                О. Ділмұқашева</w:t>
      </w:r>
    </w:p>
    <w:bookmarkEnd w:id="1"/>
    <w:p>
      <w:pPr>
        <w:spacing w:after="0"/>
        <w:ind w:left="0"/>
        <w:jc w:val="both"/>
      </w:pPr>
      <w:r>
        <w:rPr>
          <w:rFonts w:ascii="Times New Roman"/>
          <w:b w:val="false"/>
          <w:i/>
          <w:color w:val="000000"/>
          <w:sz w:val="28"/>
        </w:rPr>
        <w:t>      Аудандық мәслихат хатшысы                  Б. Сапаров</w:t>
      </w:r>
    </w:p>
    <w:bookmarkStart w:name="z25" w:id="2"/>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2014 жылғы 24 желтоқсандағы</w:t>
      </w:r>
      <w:r>
        <w:br/>
      </w:r>
      <w:r>
        <w:rPr>
          <w:rFonts w:ascii="Times New Roman"/>
          <w:b w:val="false"/>
          <w:i w:val="false"/>
          <w:color w:val="000000"/>
          <w:sz w:val="28"/>
        </w:rPr>
        <w:t>
кезекті ХXVІІІ сессиясының</w:t>
      </w:r>
      <w:r>
        <w:br/>
      </w:r>
      <w:r>
        <w:rPr>
          <w:rFonts w:ascii="Times New Roman"/>
          <w:b w:val="false"/>
          <w:i w:val="false"/>
          <w:color w:val="000000"/>
          <w:sz w:val="28"/>
        </w:rPr>
        <w:t>
№ 248-V шешiмiне 1-қосымша</w:t>
      </w:r>
    </w:p>
    <w:bookmarkEnd w:id="2"/>
    <w:bookmarkStart w:name="z26" w:id="3"/>
    <w:p>
      <w:pPr>
        <w:spacing w:after="0"/>
        <w:ind w:left="0"/>
        <w:jc w:val="left"/>
      </w:pPr>
      <w:r>
        <w:rPr>
          <w:rFonts w:ascii="Times New Roman"/>
          <w:b/>
          <w:i w:val="false"/>
          <w:color w:val="000000"/>
        </w:rPr>
        <w:t xml:space="preserve"> 
2015 жылға арналған аудандық бюджет</w:t>
      </w:r>
    </w:p>
    <w:bookmarkEnd w:id="3"/>
    <w:p>
      <w:pPr>
        <w:spacing w:after="0"/>
        <w:ind w:left="0"/>
        <w:jc w:val="both"/>
      </w:pPr>
      <w:r>
        <w:rPr>
          <w:rFonts w:ascii="Times New Roman"/>
          <w:b w:val="false"/>
          <w:i w:val="false"/>
          <w:color w:val="ff0000"/>
          <w:sz w:val="28"/>
        </w:rPr>
        <w:t xml:space="preserve">      Ескерту. 1-қосымша жаңа редакцияда - Атырау облысы Индер аудандық мәслихатының 25.11.2015 № </w:t>
      </w:r>
      <w:r>
        <w:rPr>
          <w:rFonts w:ascii="Times New Roman"/>
          <w:b w:val="false"/>
          <w:i w:val="false"/>
          <w:color w:val="ff0000"/>
          <w:sz w:val="28"/>
        </w:rPr>
        <w:t>310-V</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710"/>
        <w:gridCol w:w="728"/>
        <w:gridCol w:w="9119"/>
        <w:gridCol w:w="2037"/>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5 260 191</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648 167</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198 134</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198 134</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110 133</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110 133</w:t>
            </w: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316 405</w:t>
            </w:r>
          </w:p>
        </w:tc>
      </w:tr>
      <w:tr>
        <w:trPr>
          <w:trHeight w:val="1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Мүлікке салынатын салықтар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279 811</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4 261</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32 030</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жер салығы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19 438</w:t>
            </w:r>
          </w:p>
        </w:tc>
      </w:tr>
      <w:tr>
        <w:trPr>
          <w:trHeight w:val="2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w:t>
            </w:r>
          </w:p>
        </w:tc>
      </w:tr>
      <w:tr>
        <w:trPr>
          <w:trHeight w:val="2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да ресурстарды пайдаланғаны үшін түсетін түсімдер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кәсіби қызметті жүргізгені үшін алынатын алымдар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14 430</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4 057</w:t>
            </w:r>
          </w:p>
        </w:tc>
      </w:tr>
      <w:tr>
        <w:trPr>
          <w:trHeight w:val="1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4 057</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10 602</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3 168</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3 141</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1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ұсталынатын және қаржыландырылатын мемлекеттік мекемелер салатын айыппұлдар, өсімпұлдар, санкциялар, өндіріп алулар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6 495</w:t>
            </w:r>
          </w:p>
        </w:tc>
      </w:tr>
      <w:tr>
        <w:trPr>
          <w:trHeight w:val="1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6 495</w:t>
            </w: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3 379</w:t>
            </w: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1 528</w:t>
            </w: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1 528</w:t>
            </w:r>
          </w:p>
        </w:tc>
      </w:tr>
      <w:tr>
        <w:trPr>
          <w:trHeight w:val="2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4 598 043</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жоғары тұрған органдарынан түсетін трансферттер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4 598 043</w:t>
            </w: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түсетін трансферттер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4 598 043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687"/>
        <w:gridCol w:w="711"/>
        <w:gridCol w:w="652"/>
        <w:gridCol w:w="8808"/>
        <w:gridCol w:w="1975"/>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 теңге</w:t>
            </w:r>
          </w:p>
        </w:tc>
      </w:tr>
      <w:tr>
        <w:trPr>
          <w:trHeight w:val="16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5 308 047</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360 363</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өкілді атқарушы және басқа органдар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256 401</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14 459</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14 259</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27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62 292</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55 974</w:t>
            </w:r>
          </w:p>
        </w:tc>
      </w:tr>
      <w:tr>
        <w:trPr>
          <w:trHeight w:val="19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6 318</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179 650</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129 479</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18 758</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31 413</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w:t>
            </w:r>
          </w:p>
        </w:tc>
      </w:tr>
      <w:tr>
        <w:trPr>
          <w:trHeight w:val="34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r>
      <w:tr>
        <w:trPr>
          <w:trHeight w:val="51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1 866</w:t>
            </w: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101 419</w:t>
            </w: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56 922</w:t>
            </w:r>
          </w:p>
        </w:tc>
      </w:tr>
      <w:tr>
        <w:trPr>
          <w:trHeight w:val="73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35 586</w:t>
            </w: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21 336</w:t>
            </w:r>
          </w:p>
        </w:tc>
      </w:tr>
      <w:tr>
        <w:trPr>
          <w:trHeight w:val="1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23 110</w:t>
            </w:r>
          </w:p>
        </w:tc>
      </w:tr>
      <w:tr>
        <w:trPr>
          <w:trHeight w:val="97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22 737</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21 387</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20 637</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4 506</w:t>
            </w:r>
          </w:p>
        </w:tc>
      </w:tr>
      <w:tr>
        <w:trPr>
          <w:trHeight w:val="27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r>
      <w:tr>
        <w:trPr>
          <w:trHeight w:val="28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2 022 477</w:t>
            </w:r>
          </w:p>
        </w:tc>
      </w:tr>
      <w:tr>
        <w:trPr>
          <w:trHeight w:val="28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309 972</w:t>
            </w:r>
          </w:p>
        </w:tc>
      </w:tr>
      <w:tr>
        <w:trPr>
          <w:trHeight w:val="27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289 313</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168 243</w:t>
            </w:r>
          </w:p>
        </w:tc>
      </w:tr>
      <w:tr>
        <w:trPr>
          <w:trHeight w:val="27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121 070</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20 659</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20 659</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1 617 762</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1 617 762</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1 513 214</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104 548</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94 743</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86 943</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9 999</w:t>
            </w:r>
          </w:p>
        </w:tc>
      </w:tr>
      <w:tr>
        <w:trPr>
          <w:trHeight w:val="6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45 174</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асыраушыларына(қамқоршыларына) ай сайынғы ақшалай қаражат төлемі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6 582</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8 103</w:t>
            </w:r>
          </w:p>
        </w:tc>
      </w:tr>
      <w:tr>
        <w:trPr>
          <w:trHeight w:val="16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17 085</w:t>
            </w:r>
          </w:p>
        </w:tc>
      </w:tr>
      <w:tr>
        <w:trPr>
          <w:trHeight w:val="16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16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174 435</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2 318 </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2 318</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2 318</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169 434</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17 337</w:t>
            </w: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17 337</w:t>
            </w: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152 097</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70 617</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5 040</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1 142</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3 753</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органдардың шешiмі бойынша мұқтаж азаматтардың жекелеген топтарына әлеуметтік көмек</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14 464</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36 907</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8 775</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9 825</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26 83</w:t>
            </w:r>
          </w:p>
        </w:tc>
      </w:tr>
      <w:tr>
        <w:trPr>
          <w:trHeight w:val="5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жеткiзу бойынша қызметтерге ақы төлеу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1 041 608</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395 385</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4 473</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4 093</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387 894</w:t>
            </w:r>
          </w:p>
        </w:tc>
      </w:tr>
      <w:tr>
        <w:trPr>
          <w:trHeight w:val="46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318 351</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және (немесе) жайластыру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69 543</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3 018</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w:t>
            </w:r>
          </w:p>
          <w:p>
            <w:pPr>
              <w:spacing w:after="20"/>
              <w:ind w:left="20"/>
              <w:jc w:val="both"/>
            </w:pPr>
            <w:r>
              <w:rPr>
                <w:rFonts w:ascii="Times New Roman"/>
                <w:b w:val="false"/>
                <w:i w:val="false"/>
                <w:color w:val="000000"/>
                <w:sz w:val="20"/>
              </w:rPr>
              <w:t>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440 601 </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8 635</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8 635</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131 444 </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130 144</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300 522</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300 522</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абаттандыру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205 622</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48 487</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24 094</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13 849</w:t>
            </w:r>
          </w:p>
        </w:tc>
      </w:tr>
      <w:tr>
        <w:trPr>
          <w:trHeight w:val="28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10 544</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115 570</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115 570</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41 565</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41 565</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181 151</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97 459</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97 059</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97 059</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16 518</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10 260</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5 194</w:t>
            </w:r>
          </w:p>
        </w:tc>
      </w:tr>
      <w:tr>
        <w:trPr>
          <w:trHeight w:val="27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45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2 454</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2 546</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6 258</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6 258</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41 378</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34 778</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34 778</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25 796</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6 832</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6 632</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18 964</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12 098</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6 866</w:t>
            </w: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81 774</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31 986</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6 708</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6 708</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11 224</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10 728</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және ветеринариялық бақылау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14 054</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және ветеринариялық бақылау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10 026</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10 846</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10 846</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10 318</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38 942</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және ветеринариялық бақылау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38 942</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38 942</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12 294</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12 294</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12 294</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12 186</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1 390 429</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1 390 429</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r>
      <w:tr>
        <w:trPr>
          <w:trHeight w:val="6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1 389 507</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1 389 507</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32 562</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32 562</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28 982</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28 982</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3 411</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5 410</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5 410</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5 410</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688"/>
        <w:gridCol w:w="711"/>
        <w:gridCol w:w="651"/>
        <w:gridCol w:w="8789"/>
        <w:gridCol w:w="2014"/>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6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 беру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45 187</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35 090</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3 5090</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35 090</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35 090</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10 082</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10 082</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10 082</w:t>
            </w: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28"/>
        <w:gridCol w:w="827"/>
        <w:gridCol w:w="9081"/>
        <w:gridCol w:w="2038"/>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93 043</w:t>
            </w:r>
          </w:p>
        </w:tc>
      </w:tr>
      <w:tr>
        <w:trPr>
          <w:trHeight w:val="22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10 082</w:t>
            </w:r>
          </w:p>
        </w:tc>
      </w:tr>
      <w:tr>
        <w:trPr>
          <w:trHeight w:val="22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10 082</w:t>
            </w:r>
          </w:p>
        </w:tc>
      </w:tr>
      <w:tr>
        <w:trPr>
          <w:trHeight w:val="22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10 082</w:t>
            </w:r>
          </w:p>
        </w:tc>
      </w:tr>
      <w:tr>
        <w:trPr>
          <w:trHeight w:val="24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35 090</w:t>
            </w:r>
          </w:p>
        </w:tc>
      </w:tr>
      <w:tr>
        <w:trPr>
          <w:trHeight w:val="24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35 090</w:t>
            </w:r>
          </w:p>
        </w:tc>
      </w:tr>
      <w:tr>
        <w:trPr>
          <w:trHeight w:val="24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35 090</w:t>
            </w:r>
          </w:p>
        </w:tc>
      </w:tr>
      <w:tr>
        <w:trPr>
          <w:trHeight w:val="24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47 871</w:t>
            </w:r>
          </w:p>
        </w:tc>
      </w:tr>
      <w:tr>
        <w:trPr>
          <w:trHeight w:val="24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47 871 </w:t>
            </w:r>
          </w:p>
        </w:tc>
      </w:tr>
      <w:tr>
        <w:trPr>
          <w:trHeight w:val="24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47 871</w:t>
            </w:r>
          </w:p>
        </w:tc>
      </w:tr>
    </w:tbl>
    <w:p>
      <w:pPr>
        <w:spacing w:after="0"/>
        <w:ind w:left="0"/>
        <w:jc w:val="both"/>
      </w:pPr>
      <w:r>
        <w:rPr>
          <w:rFonts w:ascii="Times New Roman"/>
          <w:b w:val="false"/>
          <w:i w:val="false"/>
          <w:color w:val="000000"/>
          <w:sz w:val="28"/>
        </w:rPr>
        <w:t>
 </w:t>
      </w:r>
    </w:p>
    <w:bookmarkStart w:name="z27" w:id="4"/>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2014 жылғы 24 желтоқсандағы</w:t>
      </w:r>
      <w:r>
        <w:br/>
      </w:r>
      <w:r>
        <w:rPr>
          <w:rFonts w:ascii="Times New Roman"/>
          <w:b w:val="false"/>
          <w:i w:val="false"/>
          <w:color w:val="000000"/>
          <w:sz w:val="28"/>
        </w:rPr>
        <w:t>
кезекті ХXVІІІ сессиясының</w:t>
      </w:r>
      <w:r>
        <w:br/>
      </w:r>
      <w:r>
        <w:rPr>
          <w:rFonts w:ascii="Times New Roman"/>
          <w:b w:val="false"/>
          <w:i w:val="false"/>
          <w:color w:val="000000"/>
          <w:sz w:val="28"/>
        </w:rPr>
        <w:t>
№ 248-V шешiмiне 2-қосымша</w:t>
      </w:r>
    </w:p>
    <w:bookmarkEnd w:id="4"/>
    <w:bookmarkStart w:name="z28" w:id="5"/>
    <w:p>
      <w:pPr>
        <w:spacing w:after="0"/>
        <w:ind w:left="0"/>
        <w:jc w:val="left"/>
      </w:pPr>
      <w:r>
        <w:rPr>
          <w:rFonts w:ascii="Times New Roman"/>
          <w:b/>
          <w:i w:val="false"/>
          <w:color w:val="000000"/>
        </w:rPr>
        <w:t xml:space="preserve"> 
2016 жылға арналған аудандық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837"/>
        <w:gridCol w:w="833"/>
        <w:gridCol w:w="9032"/>
        <w:gridCol w:w="2047"/>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2 495 536</w:t>
            </w:r>
          </w:p>
        </w:tc>
      </w:tr>
      <w:tr>
        <w:trPr>
          <w:trHeight w:val="6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714 405</w:t>
            </w:r>
          </w:p>
        </w:tc>
      </w:tr>
      <w:tr>
        <w:trPr>
          <w:trHeight w:val="6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r>
      <w:tr>
        <w:trPr>
          <w:trHeight w:val="6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r>
      <w:tr>
        <w:trPr>
          <w:trHeight w:val="6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r>
      <w:tr>
        <w:trPr>
          <w:trHeight w:val="6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r>
      <w:tr>
        <w:trPr>
          <w:trHeight w:val="6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479 041</w:t>
            </w:r>
          </w:p>
        </w:tc>
      </w:tr>
      <w:tr>
        <w:trPr>
          <w:trHeight w:val="19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446 471</w:t>
            </w:r>
          </w:p>
        </w:tc>
      </w:tr>
      <w:tr>
        <w:trPr>
          <w:trHeight w:val="6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4 830</w:t>
            </w:r>
          </w:p>
        </w:tc>
      </w:tr>
      <w:tr>
        <w:trPr>
          <w:trHeight w:val="24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w:t>
            </w:r>
          </w:p>
        </w:tc>
      </w:tr>
      <w:tr>
        <w:trPr>
          <w:trHeight w:val="24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4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8 234</w:t>
            </w:r>
          </w:p>
        </w:tc>
      </w:tr>
      <w:tr>
        <w:trPr>
          <w:trHeight w:val="22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w:t>
            </w:r>
          </w:p>
        </w:tc>
      </w:tr>
      <w:tr>
        <w:trPr>
          <w:trHeight w:val="22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3 329</w:t>
            </w:r>
          </w:p>
        </w:tc>
      </w:tr>
      <w:tr>
        <w:trPr>
          <w:trHeight w:val="24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w:t>
            </w:r>
          </w:p>
        </w:tc>
      </w:tr>
      <w:tr>
        <w:trPr>
          <w:trHeight w:val="6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w:t>
            </w:r>
          </w:p>
        </w:tc>
      </w:tr>
      <w:tr>
        <w:trPr>
          <w:trHeight w:val="24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w:t>
            </w:r>
          </w:p>
        </w:tc>
      </w:tr>
      <w:tr>
        <w:trPr>
          <w:trHeight w:val="24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4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ұсталынатын және қаржыландырылатын мемлекеттік мекемелер салатын айыппұлдар, өсімпұлдар, санкциялар, өндіріп алулар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4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3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7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1 778 596</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1 778 596</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1 778 596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842"/>
        <w:gridCol w:w="847"/>
        <w:gridCol w:w="847"/>
        <w:gridCol w:w="8169"/>
        <w:gridCol w:w="20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2 495 536</w:t>
            </w:r>
          </w:p>
        </w:tc>
      </w:tr>
      <w:tr>
        <w:trPr>
          <w:trHeight w:val="24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238 191</w:t>
            </w:r>
          </w:p>
        </w:tc>
      </w:tr>
      <w:tr>
        <w:trPr>
          <w:trHeight w:val="24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өкілді атқарушы және басқа органдар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187 830</w:t>
            </w:r>
          </w:p>
        </w:tc>
      </w:tr>
      <w:tr>
        <w:trPr>
          <w:trHeight w:val="24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14 109</w:t>
            </w:r>
          </w:p>
        </w:tc>
      </w:tr>
      <w:tr>
        <w:trPr>
          <w:trHeight w:val="24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13 863</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4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57 070</w:t>
            </w:r>
          </w:p>
        </w:tc>
      </w:tr>
      <w:tr>
        <w:trPr>
          <w:trHeight w:val="19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53 624</w:t>
            </w:r>
          </w:p>
        </w:tc>
      </w:tr>
      <w:tr>
        <w:trPr>
          <w:trHeight w:val="24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3 446</w:t>
            </w:r>
          </w:p>
        </w:tc>
      </w:tr>
      <w:tr>
        <w:trPr>
          <w:trHeight w:val="24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116 651</w:t>
            </w:r>
          </w:p>
        </w:tc>
      </w:tr>
      <w:tr>
        <w:trPr>
          <w:trHeight w:val="24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107434</w:t>
            </w:r>
          </w:p>
        </w:tc>
      </w:tr>
      <w:tr>
        <w:trPr>
          <w:trHeight w:val="24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9 217</w:t>
            </w:r>
          </w:p>
        </w:tc>
      </w:tr>
      <w:tr>
        <w:trPr>
          <w:trHeight w:val="22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50 061</w:t>
            </w:r>
          </w:p>
        </w:tc>
      </w:tr>
      <w:tr>
        <w:trPr>
          <w:trHeight w:val="25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10 409</w:t>
            </w:r>
          </w:p>
        </w:tc>
      </w:tr>
      <w:tr>
        <w:trPr>
          <w:trHeight w:val="25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ауыл шаруашылығы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10 012</w:t>
            </w:r>
          </w:p>
        </w:tc>
      </w:tr>
      <w:tr>
        <w:trPr>
          <w:trHeight w:val="25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73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18 997</w:t>
            </w:r>
          </w:p>
        </w:tc>
      </w:tr>
      <w:tr>
        <w:trPr>
          <w:trHeight w:val="25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18750</w:t>
            </w:r>
          </w:p>
        </w:tc>
      </w:tr>
      <w:tr>
        <w:trPr>
          <w:trHeight w:val="10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20 655</w:t>
            </w:r>
          </w:p>
        </w:tc>
      </w:tr>
      <w:tr>
        <w:trPr>
          <w:trHeight w:val="10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4 711</w:t>
            </w:r>
          </w:p>
        </w:tc>
      </w:tr>
      <w:tr>
        <w:trPr>
          <w:trHeight w:val="28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4 711</w:t>
            </w:r>
          </w:p>
        </w:tc>
      </w:tr>
      <w:tr>
        <w:trPr>
          <w:trHeight w:val="28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4 711</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1 707 495</w:t>
            </w:r>
          </w:p>
        </w:tc>
      </w:tr>
      <w:tr>
        <w:trPr>
          <w:trHeight w:val="24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150 731</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150 731</w:t>
            </w:r>
          </w:p>
        </w:tc>
      </w:tr>
      <w:tr>
        <w:trPr>
          <w:trHeight w:val="22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150 731</w:t>
            </w:r>
          </w:p>
        </w:tc>
      </w:tr>
      <w:tr>
        <w:trPr>
          <w:trHeight w:val="22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1 513 993</w:t>
            </w:r>
          </w:p>
        </w:tc>
      </w:tr>
      <w:tr>
        <w:trPr>
          <w:trHeight w:val="22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1 513 993</w:t>
            </w:r>
          </w:p>
        </w:tc>
      </w:tr>
      <w:tr>
        <w:trPr>
          <w:trHeight w:val="22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1 450 377</w:t>
            </w:r>
          </w:p>
        </w:tc>
      </w:tr>
      <w:tr>
        <w:trPr>
          <w:trHeight w:val="22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63 616</w:t>
            </w:r>
          </w:p>
        </w:tc>
      </w:tr>
      <w:tr>
        <w:trPr>
          <w:trHeight w:val="22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42 771</w:t>
            </w:r>
          </w:p>
        </w:tc>
      </w:tr>
      <w:tr>
        <w:trPr>
          <w:trHeight w:val="22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42 771</w:t>
            </w:r>
          </w:p>
        </w:tc>
      </w:tr>
      <w:tr>
        <w:trPr>
          <w:trHeight w:val="22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9 435</w:t>
            </w:r>
          </w:p>
        </w:tc>
      </w:tr>
      <w:tr>
        <w:trPr>
          <w:trHeight w:val="22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2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10 206</w:t>
            </w:r>
          </w:p>
        </w:tc>
      </w:tr>
      <w:tr>
        <w:trPr>
          <w:trHeight w:val="16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3 952</w:t>
            </w:r>
          </w:p>
        </w:tc>
      </w:tr>
      <w:tr>
        <w:trPr>
          <w:trHeight w:val="24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170 445</w:t>
            </w:r>
          </w:p>
        </w:tc>
      </w:tr>
      <w:tr>
        <w:trPr>
          <w:trHeight w:val="24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152 089</w:t>
            </w:r>
          </w:p>
        </w:tc>
      </w:tr>
      <w:tr>
        <w:trPr>
          <w:trHeight w:val="24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15 915</w:t>
            </w:r>
          </w:p>
        </w:tc>
      </w:tr>
      <w:tr>
        <w:trPr>
          <w:trHeight w:val="24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15 915</w:t>
            </w:r>
          </w:p>
        </w:tc>
      </w:tr>
      <w:tr>
        <w:trPr>
          <w:trHeight w:val="24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136 174</w:t>
            </w:r>
          </w:p>
        </w:tc>
      </w:tr>
      <w:tr>
        <w:trPr>
          <w:trHeight w:val="24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25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5 330</w:t>
            </w:r>
          </w:p>
        </w:tc>
      </w:tr>
      <w:tr>
        <w:trPr>
          <w:trHeight w:val="25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1 838</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органдардың шешiмі бойынша мұқтаж азаматтардың жекелеген топтарына әлеуметтік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7 240</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1 601</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5 165</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18 356</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18 356</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15 821</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жеткiзу бойынша қызметтерге ақы төлеу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97 231</w:t>
            </w:r>
          </w:p>
        </w:tc>
      </w:tr>
      <w:tr>
        <w:trPr>
          <w:trHeight w:val="13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47 346</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47 346</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жұмыс істеуі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47 346</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49 700</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47 123</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25 620</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46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11 003</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166 592</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95 628</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95 223</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95 223</w:t>
            </w:r>
          </w:p>
        </w:tc>
      </w:tr>
      <w:tr>
        <w:trPr>
          <w:trHeight w:val="49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34 795</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32 295</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32 295</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31 169</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8 182</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4 935</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18 063</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9 626</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7 690</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4 924</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4 677</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56 278</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14 589</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7 299</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5 902</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7 290</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6 660</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6 660</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5 613</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35 029</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35 029</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35 029</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10 272</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10 272</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10 272</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10 025</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43 321</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43 321</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28 982</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28 982</w:t>
            </w:r>
          </w:p>
        </w:tc>
      </w:tr>
      <w:tr>
        <w:trPr>
          <w:trHeight w:val="6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14 339</w:t>
            </w:r>
          </w:p>
        </w:tc>
      </w:tr>
      <w:tr>
        <w:trPr>
          <w:trHeight w:val="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14 339</w:t>
            </w:r>
          </w:p>
        </w:tc>
      </w:tr>
    </w:tbl>
    <w:bookmarkStart w:name="z29" w:id="6"/>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2014 жылғы 24 желтоқсандағы</w:t>
      </w:r>
      <w:r>
        <w:br/>
      </w:r>
      <w:r>
        <w:rPr>
          <w:rFonts w:ascii="Times New Roman"/>
          <w:b w:val="false"/>
          <w:i w:val="false"/>
          <w:color w:val="000000"/>
          <w:sz w:val="28"/>
        </w:rPr>
        <w:t>
кезекті ХXVІІІ сессиясының</w:t>
      </w:r>
      <w:r>
        <w:br/>
      </w:r>
      <w:r>
        <w:rPr>
          <w:rFonts w:ascii="Times New Roman"/>
          <w:b w:val="false"/>
          <w:i w:val="false"/>
          <w:color w:val="000000"/>
          <w:sz w:val="28"/>
        </w:rPr>
        <w:t>
№ 248-V шешiмiне 3-қосымша</w:t>
      </w:r>
    </w:p>
    <w:bookmarkEnd w:id="6"/>
    <w:bookmarkStart w:name="z30" w:id="7"/>
    <w:p>
      <w:pPr>
        <w:spacing w:after="0"/>
        <w:ind w:left="0"/>
        <w:jc w:val="left"/>
      </w:pPr>
      <w:r>
        <w:rPr>
          <w:rFonts w:ascii="Times New Roman"/>
          <w:b/>
          <w:i w:val="false"/>
          <w:color w:val="000000"/>
        </w:rPr>
        <w:t xml:space="preserve"> 
2017 жылға арналған аудандық бюджет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38"/>
        <w:gridCol w:w="834"/>
        <w:gridCol w:w="9026"/>
        <w:gridCol w:w="2049"/>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2 495 536</w:t>
            </w:r>
          </w:p>
        </w:tc>
      </w:tr>
      <w:tr>
        <w:trPr>
          <w:trHeight w:val="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714 405</w:t>
            </w:r>
          </w:p>
        </w:tc>
      </w:tr>
      <w:tr>
        <w:trPr>
          <w:trHeight w:val="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r>
      <w:tr>
        <w:trPr>
          <w:trHeight w:val="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r>
      <w:tr>
        <w:trPr>
          <w:trHeight w:val="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r>
      <w:tr>
        <w:trPr>
          <w:trHeight w:val="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r>
      <w:tr>
        <w:trPr>
          <w:trHeight w:val="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479 041</w:t>
            </w:r>
          </w:p>
        </w:tc>
      </w:tr>
      <w:tr>
        <w:trPr>
          <w:trHeight w:val="1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446 471</w:t>
            </w:r>
          </w:p>
        </w:tc>
      </w:tr>
      <w:tr>
        <w:trPr>
          <w:trHeight w:val="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4 830</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8 234</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3 329</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w:t>
            </w:r>
          </w:p>
        </w:tc>
      </w:tr>
      <w:tr>
        <w:trPr>
          <w:trHeight w:val="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ұсталынатын және қаржыландырылатын мемлекеттік мекемелер салатын айыппұлдар, өсімпұлдар, санкциялар, өндіріп алулар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1 778 596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1 778 596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1 778 596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827"/>
        <w:gridCol w:w="841"/>
        <w:gridCol w:w="839"/>
        <w:gridCol w:w="8205"/>
        <w:gridCol w:w="203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2 495 536</w:t>
            </w:r>
          </w:p>
        </w:tc>
      </w:tr>
      <w:tr>
        <w:trPr>
          <w:trHeight w:val="24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238 191</w:t>
            </w:r>
          </w:p>
        </w:tc>
      </w:tr>
      <w:tr>
        <w:trPr>
          <w:trHeight w:val="24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өкілді атқарушы және басқа органдар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187 830</w:t>
            </w:r>
          </w:p>
        </w:tc>
      </w:tr>
      <w:tr>
        <w:trPr>
          <w:trHeight w:val="24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14 109</w:t>
            </w:r>
          </w:p>
        </w:tc>
      </w:tr>
      <w:tr>
        <w:trPr>
          <w:trHeight w:val="24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13 863</w:t>
            </w:r>
          </w:p>
        </w:tc>
      </w:tr>
      <w:tr>
        <w:trPr>
          <w:trHeight w:val="27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4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57 070</w:t>
            </w:r>
          </w:p>
        </w:tc>
      </w:tr>
      <w:tr>
        <w:trPr>
          <w:trHeight w:val="19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53 624</w:t>
            </w:r>
          </w:p>
        </w:tc>
      </w:tr>
      <w:tr>
        <w:trPr>
          <w:trHeight w:val="24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3 446</w:t>
            </w:r>
          </w:p>
        </w:tc>
      </w:tr>
      <w:tr>
        <w:trPr>
          <w:trHeight w:val="24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116 651</w:t>
            </w:r>
          </w:p>
        </w:tc>
      </w:tr>
      <w:tr>
        <w:trPr>
          <w:trHeight w:val="24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107 434</w:t>
            </w:r>
          </w:p>
        </w:tc>
      </w:tr>
      <w:tr>
        <w:trPr>
          <w:trHeight w:val="24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9 217</w:t>
            </w:r>
          </w:p>
        </w:tc>
      </w:tr>
      <w:tr>
        <w:trPr>
          <w:trHeight w:val="22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50 061</w:t>
            </w:r>
          </w:p>
        </w:tc>
      </w:tr>
      <w:tr>
        <w:trPr>
          <w:trHeight w:val="25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10 409</w:t>
            </w:r>
          </w:p>
        </w:tc>
      </w:tr>
      <w:tr>
        <w:trPr>
          <w:trHeight w:val="25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ауыл шаруашылығы саласындағы мемлекеттік саясатты іске асыру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10 012</w:t>
            </w:r>
          </w:p>
        </w:tc>
      </w:tr>
      <w:tr>
        <w:trPr>
          <w:trHeight w:val="25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73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18 997</w:t>
            </w:r>
          </w:p>
        </w:tc>
      </w:tr>
      <w:tr>
        <w:trPr>
          <w:trHeight w:val="25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18750</w:t>
            </w:r>
          </w:p>
        </w:tc>
      </w:tr>
      <w:tr>
        <w:trPr>
          <w:trHeight w:val="10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20 655</w:t>
            </w:r>
          </w:p>
        </w:tc>
      </w:tr>
      <w:tr>
        <w:trPr>
          <w:trHeight w:val="10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7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4 711</w:t>
            </w:r>
          </w:p>
        </w:tc>
      </w:tr>
      <w:tr>
        <w:trPr>
          <w:trHeight w:val="28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4 711</w:t>
            </w:r>
          </w:p>
        </w:tc>
      </w:tr>
      <w:tr>
        <w:trPr>
          <w:trHeight w:val="28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4 711</w:t>
            </w:r>
          </w:p>
        </w:tc>
      </w:tr>
      <w:tr>
        <w:trPr>
          <w:trHeight w:val="27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1 707 495</w:t>
            </w:r>
          </w:p>
        </w:tc>
      </w:tr>
      <w:tr>
        <w:trPr>
          <w:trHeight w:val="24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150 731</w:t>
            </w:r>
          </w:p>
        </w:tc>
      </w:tr>
      <w:tr>
        <w:trPr>
          <w:trHeight w:val="27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150 731</w:t>
            </w:r>
          </w:p>
        </w:tc>
      </w:tr>
      <w:tr>
        <w:trPr>
          <w:trHeight w:val="22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150 731</w:t>
            </w:r>
          </w:p>
        </w:tc>
      </w:tr>
      <w:tr>
        <w:trPr>
          <w:trHeight w:val="22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1 513 993</w:t>
            </w:r>
          </w:p>
        </w:tc>
      </w:tr>
      <w:tr>
        <w:trPr>
          <w:trHeight w:val="22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1 513 993</w:t>
            </w:r>
          </w:p>
        </w:tc>
      </w:tr>
      <w:tr>
        <w:trPr>
          <w:trHeight w:val="22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1 450 377</w:t>
            </w:r>
          </w:p>
        </w:tc>
      </w:tr>
      <w:tr>
        <w:trPr>
          <w:trHeight w:val="22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63 616</w:t>
            </w:r>
          </w:p>
        </w:tc>
      </w:tr>
      <w:tr>
        <w:trPr>
          <w:trHeight w:val="22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42 771</w:t>
            </w:r>
          </w:p>
        </w:tc>
      </w:tr>
      <w:tr>
        <w:trPr>
          <w:trHeight w:val="22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42 771</w:t>
            </w:r>
          </w:p>
        </w:tc>
      </w:tr>
      <w:tr>
        <w:trPr>
          <w:trHeight w:val="22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9 435</w:t>
            </w:r>
          </w:p>
        </w:tc>
      </w:tr>
      <w:tr>
        <w:trPr>
          <w:trHeight w:val="22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2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10 206</w:t>
            </w:r>
          </w:p>
        </w:tc>
      </w:tr>
      <w:tr>
        <w:trPr>
          <w:trHeight w:val="16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3 952</w:t>
            </w:r>
          </w:p>
        </w:tc>
      </w:tr>
      <w:tr>
        <w:trPr>
          <w:trHeight w:val="24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170 445</w:t>
            </w:r>
          </w:p>
        </w:tc>
      </w:tr>
      <w:tr>
        <w:trPr>
          <w:trHeight w:val="24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152 089</w:t>
            </w:r>
          </w:p>
        </w:tc>
      </w:tr>
      <w:tr>
        <w:trPr>
          <w:trHeight w:val="24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15 915</w:t>
            </w:r>
          </w:p>
        </w:tc>
      </w:tr>
      <w:tr>
        <w:trPr>
          <w:trHeight w:val="24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15 915</w:t>
            </w:r>
          </w:p>
        </w:tc>
      </w:tr>
      <w:tr>
        <w:trPr>
          <w:trHeight w:val="24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136 174</w:t>
            </w:r>
          </w:p>
        </w:tc>
      </w:tr>
      <w:tr>
        <w:trPr>
          <w:trHeight w:val="24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25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5 330</w:t>
            </w:r>
          </w:p>
        </w:tc>
      </w:tr>
      <w:tr>
        <w:trPr>
          <w:trHeight w:val="25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1 838</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органдардың шешiмі бойынша мұқтаж азаматтардың жекелеген топтарына әлеуметтік көмек</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7 240</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1 601</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5 165</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18 356</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18 356</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15 821</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жеткiзу бойынша қызметтерге ақы төлеу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97 231</w:t>
            </w:r>
          </w:p>
        </w:tc>
      </w:tr>
      <w:tr>
        <w:trPr>
          <w:trHeight w:val="13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47 346</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47 346</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жұмыс істеуі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47 346</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49 700</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47 123</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25 620</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46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11 003</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166 592</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95 628</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95 223</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95 223</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34 795</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32 295</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32 295</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31 169</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8 182</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4 935</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18 063</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9 626</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7 690</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4 924</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4 677</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56 278</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14 589</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7 299</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5 902</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7 290</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7 290</w:t>
            </w:r>
          </w:p>
        </w:tc>
      </w:tr>
      <w:tr>
        <w:trPr>
          <w:trHeight w:val="40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6 660</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6 660</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5 613</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35 029</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35 029</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35 029</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10 272</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10 272</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10 272</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10 025</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43 321</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43 321</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28 982</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28 982</w:t>
            </w:r>
          </w:p>
        </w:tc>
      </w:tr>
      <w:tr>
        <w:trPr>
          <w:trHeight w:val="60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14 339</w:t>
            </w:r>
          </w:p>
        </w:tc>
      </w:tr>
      <w:tr>
        <w:trPr>
          <w:trHeight w:val="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14 339</w:t>
            </w:r>
          </w:p>
        </w:tc>
      </w:tr>
    </w:tbl>
    <w:bookmarkStart w:name="z31" w:id="8"/>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2014 жылғы 24 желтоқсандағы</w:t>
      </w:r>
      <w:r>
        <w:br/>
      </w:r>
      <w:r>
        <w:rPr>
          <w:rFonts w:ascii="Times New Roman"/>
          <w:b w:val="false"/>
          <w:i w:val="false"/>
          <w:color w:val="000000"/>
          <w:sz w:val="28"/>
        </w:rPr>
        <w:t>
кезекті ХXVІІІ сессиясының</w:t>
      </w:r>
      <w:r>
        <w:br/>
      </w:r>
      <w:r>
        <w:rPr>
          <w:rFonts w:ascii="Times New Roman"/>
          <w:b w:val="false"/>
          <w:i w:val="false"/>
          <w:color w:val="000000"/>
          <w:sz w:val="28"/>
        </w:rPr>
        <w:t>
№ 248-V шешiмiне 4-қосымша</w:t>
      </w:r>
    </w:p>
    <w:bookmarkEnd w:id="8"/>
    <w:p>
      <w:pPr>
        <w:spacing w:after="0"/>
        <w:ind w:left="0"/>
        <w:jc w:val="left"/>
      </w:pPr>
      <w:r>
        <w:rPr>
          <w:rFonts w:ascii="Times New Roman"/>
          <w:b/>
          <w:i w:val="false"/>
          <w:color w:val="000000"/>
        </w:rPr>
        <w:t xml:space="preserve"> 2015 жылға арналған аудандық бюджетті атқару процесінде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80"/>
      </w:tblGrid>
      <w:tr>
        <w:trPr>
          <w:trHeight w:val="90" w:hRule="atLeast"/>
        </w:trPr>
        <w:tc>
          <w:tcPr>
            <w:tcW w:w="1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90" w:hRule="atLeast"/>
        </w:trPr>
        <w:tc>
          <w:tcPr>
            <w:tcW w:w="1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90" w:hRule="atLeast"/>
        </w:trPr>
        <w:tc>
          <w:tcPr>
            <w:tcW w:w="1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32" w:id="9"/>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2014 жылғы 24 желтоқсандағы</w:t>
      </w:r>
      <w:r>
        <w:br/>
      </w:r>
      <w:r>
        <w:rPr>
          <w:rFonts w:ascii="Times New Roman"/>
          <w:b w:val="false"/>
          <w:i w:val="false"/>
          <w:color w:val="000000"/>
          <w:sz w:val="28"/>
        </w:rPr>
        <w:t>
кезекті ХXVІІІ сессиясының</w:t>
      </w:r>
      <w:r>
        <w:br/>
      </w:r>
      <w:r>
        <w:rPr>
          <w:rFonts w:ascii="Times New Roman"/>
          <w:b w:val="false"/>
          <w:i w:val="false"/>
          <w:color w:val="000000"/>
          <w:sz w:val="28"/>
        </w:rPr>
        <w:t>
№ 248-V шешiмiне 5-қосымша</w:t>
      </w:r>
    </w:p>
    <w:bookmarkEnd w:id="9"/>
    <w:p>
      <w:pPr>
        <w:spacing w:after="0"/>
        <w:ind w:left="0"/>
        <w:jc w:val="left"/>
      </w:pPr>
      <w:r>
        <w:rPr>
          <w:rFonts w:ascii="Times New Roman"/>
          <w:b/>
          <w:i w:val="false"/>
          <w:color w:val="000000"/>
        </w:rPr>
        <w:t xml:space="preserve"> Қазақстан Республикасында білім берудің 2010-2015 жылдарға арналған мемлекеттік бағдарламасын іске асыру мақсатында 2015 жылға жергілікті бюджеттің білім беру ұйымдарын материалдық-техникалық базасын нығайтуға бағытталған қаражат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4"/>
        <w:gridCol w:w="8302"/>
        <w:gridCol w:w="1544"/>
      </w:tblGrid>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45" w:hRule="atLeast"/>
        </w:trPr>
        <w:tc>
          <w:tcPr>
            <w:tcW w:w="3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 бағдарламасы оқушыларды тасымалдауға автокөлік сатып алу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405" w:hRule="atLeast"/>
        </w:trPr>
        <w:tc>
          <w:tcPr>
            <w:tcW w:w="0" w:type="auto"/>
            <w:vMerge/>
            <w:tcBorders>
              <w:top w:val="nil"/>
              <w:left w:val="single" w:color="cfcfcf" w:sz="5"/>
              <w:bottom w:val="single" w:color="cfcfcf" w:sz="5"/>
              <w:right w:val="single" w:color="cfcfcf" w:sz="5"/>
            </w:tcBorders>
          </w:tcP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25 932</w:t>
            </w:r>
          </w:p>
        </w:tc>
      </w:tr>
    </w:tbl>
    <w:bookmarkStart w:name="z33" w:id="10"/>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2014 жылғы 24 желтоқсандағы</w:t>
      </w:r>
      <w:r>
        <w:br/>
      </w:r>
      <w:r>
        <w:rPr>
          <w:rFonts w:ascii="Times New Roman"/>
          <w:b w:val="false"/>
          <w:i w:val="false"/>
          <w:color w:val="000000"/>
          <w:sz w:val="28"/>
        </w:rPr>
        <w:t>
кезекті ХXVІІІ сессиясының</w:t>
      </w:r>
      <w:r>
        <w:br/>
      </w:r>
      <w:r>
        <w:rPr>
          <w:rFonts w:ascii="Times New Roman"/>
          <w:b w:val="false"/>
          <w:i w:val="false"/>
          <w:color w:val="000000"/>
          <w:sz w:val="28"/>
        </w:rPr>
        <w:t>
№ 248-V шешiмiне 6-қосымша</w:t>
      </w:r>
    </w:p>
    <w:bookmarkEnd w:id="10"/>
    <w:p>
      <w:pPr>
        <w:spacing w:after="0"/>
        <w:ind w:left="0"/>
        <w:jc w:val="left"/>
      </w:pPr>
      <w:r>
        <w:rPr>
          <w:rFonts w:ascii="Times New Roman"/>
          <w:b/>
          <w:i w:val="false"/>
          <w:color w:val="000000"/>
        </w:rPr>
        <w:t xml:space="preserve"> 2015 жылға арналған республикалық және жергілікті бюджеттен берілетін ағымдағы нысаналы және нысаналы даму трансферттердің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5"/>
        <w:gridCol w:w="1915"/>
      </w:tblGrid>
      <w:tr>
        <w:trPr>
          <w:trHeight w:val="330"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1 882 989</w:t>
            </w:r>
          </w:p>
        </w:tc>
      </w:tr>
      <w:tr>
        <w:trPr>
          <w:trHeight w:val="180"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есебінен</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574 629</w:t>
            </w:r>
          </w:p>
        </w:tc>
      </w:tr>
      <w:tr>
        <w:trPr>
          <w:trHeight w:val="435"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 балаларды мектепке дейінгі тәрбиемен және оқытумен қамтамасыз ету жөніндегі "Балапан" бағдарламасын іске асыруға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137 508</w:t>
            </w:r>
          </w:p>
        </w:tc>
      </w:tr>
      <w:tr>
        <w:trPr>
          <w:trHeight w:val="525"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біліктілікті арттырудан өткен мұғалімдерге төленетін еңбекақыны арттыруға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43 134</w:t>
            </w:r>
          </w:p>
        </w:tc>
      </w:tr>
      <w:tr>
        <w:trPr>
          <w:trHeight w:val="255"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w:t>
            </w:r>
          </w:p>
        </w:tc>
      </w:tr>
      <w:tr>
        <w:trPr>
          <w:trHeight w:val="675"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w:t>
            </w:r>
          </w:p>
        </w:tc>
      </w:tr>
      <w:tr>
        <w:trPr>
          <w:trHeight w:val="90"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12 692</w:t>
            </w:r>
          </w:p>
        </w:tc>
      </w:tr>
      <w:tr>
        <w:trPr>
          <w:trHeight w:val="90"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әкімшілік қызметшілерге төленетін еңбекақы деңгейін арттыруға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11 122</w:t>
            </w:r>
          </w:p>
        </w:tc>
      </w:tr>
      <w:tr>
        <w:trPr>
          <w:trHeight w:val="90"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363 636</w:t>
            </w:r>
          </w:p>
        </w:tc>
      </w:tr>
      <w:tr>
        <w:trPr>
          <w:trHeight w:val="255"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1 308 360</w:t>
            </w:r>
          </w:p>
        </w:tc>
      </w:tr>
      <w:tr>
        <w:trPr>
          <w:trHeight w:val="315"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отбасылардың оқушы балаларын және 1 мен 4 сыныптардағы балаларды ыстық тамақпен қамтамасыз етуге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75 938</w:t>
            </w:r>
          </w:p>
        </w:tc>
      </w:tr>
      <w:tr>
        <w:trPr>
          <w:trHeight w:val="255"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2 581</w:t>
            </w:r>
          </w:p>
        </w:tc>
      </w:tr>
      <w:tr>
        <w:trPr>
          <w:trHeight w:val="510"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18 862</w:t>
            </w:r>
          </w:p>
        </w:tc>
      </w:tr>
      <w:tr>
        <w:trPr>
          <w:trHeight w:val="90"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 тасымалдауға автокөлік сатып алу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45"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органдардың шешiмі бойынша мұқтаж азаматтардың жекелеген топтарына әлеуметтік көмек</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8 140</w:t>
            </w:r>
          </w:p>
        </w:tc>
      </w:tr>
      <w:tr>
        <w:trPr>
          <w:trHeight w:val="255"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қатты тұрмыстық қалдықтарды төгетін орындарды қоршауға жобалық-сметалық құжаттама жасақтауға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255"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шаруашылыққа арнаулы техникалар және жабдықтар сатып алуға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107 000</w:t>
            </w:r>
          </w:p>
        </w:tc>
      </w:tr>
      <w:tr>
        <w:trPr>
          <w:trHeight w:val="195"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шығыстары-әкімшілік ғимаратын күрделі жөндеуге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35 070</w:t>
            </w:r>
          </w:p>
        </w:tc>
      </w:tr>
      <w:tr>
        <w:trPr>
          <w:trHeight w:val="90"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1 052 369</w:t>
            </w:r>
          </w:p>
        </w:tc>
      </w:tr>
      <w:tr>
        <w:trPr>
          <w:trHeight w:val="90"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716 706</w:t>
            </w:r>
          </w:p>
        </w:tc>
      </w:tr>
      <w:tr>
        <w:trPr>
          <w:trHeight w:val="90"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сумен жабдықтау және су бұру жүйесін дамытуға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323 018</w:t>
            </w:r>
          </w:p>
        </w:tc>
      </w:tr>
      <w:tr>
        <w:trPr>
          <w:trHeight w:val="90"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және (немесе) жайластыру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36 182</w:t>
            </w:r>
          </w:p>
        </w:tc>
      </w:tr>
      <w:tr>
        <w:trPr>
          <w:trHeight w:val="90"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317 246</w:t>
            </w:r>
          </w:p>
        </w:tc>
      </w:tr>
      <w:tr>
        <w:trPr>
          <w:trHeight w:val="255"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кентінде мәдени-көпшілік орталығы құрылысын салуға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40 260</w:t>
            </w:r>
          </w:p>
        </w:tc>
      </w:tr>
      <w:tr>
        <w:trPr>
          <w:trHeight w:val="195"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 беру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32 703</w:t>
            </w:r>
          </w:p>
        </w:tc>
      </w:tr>
      <w:tr>
        <w:trPr>
          <w:trHeight w:val="90"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32 703</w:t>
            </w:r>
          </w:p>
        </w:tc>
      </w:tr>
      <w:tr>
        <w:trPr>
          <w:trHeight w:val="195" w:hRule="atLeast"/>
        </w:trPr>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2 632 398</w:t>
            </w:r>
          </w:p>
        </w:tc>
      </w:tr>
    </w:tbl>
    <w:bookmarkStart w:name="z34" w:id="1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2014 жылғы 24 желтоқсандағы</w:t>
      </w:r>
      <w:r>
        <w:br/>
      </w:r>
      <w:r>
        <w:rPr>
          <w:rFonts w:ascii="Times New Roman"/>
          <w:b w:val="false"/>
          <w:i w:val="false"/>
          <w:color w:val="000000"/>
          <w:sz w:val="28"/>
        </w:rPr>
        <w:t>
кезекті ХXVІІІ сессиясының</w:t>
      </w:r>
      <w:r>
        <w:br/>
      </w:r>
      <w:r>
        <w:rPr>
          <w:rFonts w:ascii="Times New Roman"/>
          <w:b w:val="false"/>
          <w:i w:val="false"/>
          <w:color w:val="000000"/>
          <w:sz w:val="28"/>
        </w:rPr>
        <w:t>
№ 248-V шешiмiне 7-қосымша</w:t>
      </w:r>
    </w:p>
    <w:bookmarkEnd w:id="11"/>
    <w:p>
      <w:pPr>
        <w:spacing w:after="0"/>
        <w:ind w:left="0"/>
        <w:jc w:val="left"/>
      </w:pPr>
      <w:r>
        <w:rPr>
          <w:rFonts w:ascii="Times New Roman"/>
          <w:b/>
          <w:i w:val="false"/>
          <w:color w:val="000000"/>
        </w:rPr>
        <w:t xml:space="preserve"> Кенттiк, ауылдық округтер әкiмдерi аппараттарының 2015 жылға арналған бюджеттiк бағдарламаларын қаржыландыру мөлшерi</w:t>
      </w:r>
    </w:p>
    <w:p>
      <w:pPr>
        <w:spacing w:after="0"/>
        <w:ind w:left="0"/>
        <w:jc w:val="both"/>
      </w:pPr>
      <w:r>
        <w:rPr>
          <w:rFonts w:ascii="Times New Roman"/>
          <w:b w:val="false"/>
          <w:i w:val="false"/>
          <w:color w:val="ff0000"/>
          <w:sz w:val="28"/>
        </w:rPr>
        <w:t xml:space="preserve">      Ескерту. 7-қосымша жаңа редакцияда - Атырау облысы Индер аудандық мәслихатының 25.11.2015 № </w:t>
      </w:r>
      <w:r>
        <w:rPr>
          <w:rFonts w:ascii="Times New Roman"/>
          <w:b w:val="false"/>
          <w:i w:val="false"/>
          <w:color w:val="ff0000"/>
          <w:sz w:val="28"/>
        </w:rPr>
        <w:t>310-V</w:t>
      </w:r>
      <w:r>
        <w:rPr>
          <w:rFonts w:ascii="Times New Roman"/>
          <w:b w:val="false"/>
          <w:i w:val="false"/>
          <w:color w:val="ff0000"/>
          <w:sz w:val="28"/>
        </w:rPr>
        <w:t xml:space="preserve"> шешімімен (01.01.2015 бастап қолданысқа енгізіледі).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213"/>
        <w:gridCol w:w="1653"/>
        <w:gridCol w:w="1573"/>
        <w:gridCol w:w="1513"/>
        <w:gridCol w:w="16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Кенттiң, ауылдық округтердiң атауы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атауы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Жарсуат ауылдық округi</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Бөдене ауылдық округi</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Көктоғай ауылдық округi</w:t>
            </w:r>
          </w:p>
        </w:tc>
      </w:tr>
      <w:tr>
        <w:trPr>
          <w:trHeight w:val="9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27 034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17 854</w:t>
            </w:r>
          </w:p>
        </w:tc>
      </w:tr>
      <w:tr>
        <w:trPr>
          <w:trHeight w:val="4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106 029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14 074</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7 322</w:t>
            </w:r>
          </w:p>
        </w:tc>
      </w:tr>
      <w:tr>
        <w:trPr>
          <w:trHeight w:val="10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288 470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75 846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54 993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213"/>
        <w:gridCol w:w="1613"/>
        <w:gridCol w:w="1573"/>
        <w:gridCol w:w="1513"/>
        <w:gridCol w:w="16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Кенттiң, ауылдық округтердiң атауы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атауы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Есбол ауылдық округi</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ауылдық округi</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Өрлік ауылдық округi</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129 479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20 856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168 243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97 059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18 758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31 413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28 982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26 049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27 790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121 070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88 039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76 557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53 053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674 858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