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ff815" w14:textId="bfff8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2013 жылғы 2 тамыздағы № 264 "Ауылдық жерде жұмыс істейтін әлеуметтік қамсыздандыру, білім беру және мәдениет мамандары лауазымдарының тізбесін айқындау туралы"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ауданы әкімдігінің 2014 жылғы 14 қарашадағы № 397 қаулысы. Атырау облысының Әділет департаментінде 2014 жылғы 26 қарашада № 3045 болып тіркелді. Күші жойылды - Атырау облысы Индер ауданы әкімдігінің 2016 жылғы 5 қаңтардағы № 9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/>
          <w:color w:val="000000"/>
          <w:sz w:val="28"/>
        </w:rPr>
        <w:t>Ескерту</w:t>
      </w:r>
      <w:r>
        <w:rPr>
          <w:rFonts w:ascii="Times New Roman"/>
          <w:b w:val="false"/>
          <w:i/>
          <w:color w:val="000000"/>
          <w:sz w:val="28"/>
        </w:rPr>
        <w:t xml:space="preserve">. </w:t>
      </w:r>
      <w:r>
        <w:rPr>
          <w:rFonts w:ascii="Times New Roman"/>
          <w:b w:val="false"/>
          <w:i/>
          <w:color w:val="000000"/>
          <w:sz w:val="28"/>
        </w:rPr>
        <w:t>Күші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жойылды</w:t>
      </w:r>
      <w:r>
        <w:rPr>
          <w:rFonts w:ascii="Times New Roman"/>
          <w:b w:val="false"/>
          <w:i/>
          <w:color w:val="000000"/>
          <w:sz w:val="28"/>
        </w:rPr>
        <w:t xml:space="preserve"> - Атырау </w:t>
      </w:r>
      <w:r>
        <w:rPr>
          <w:rFonts w:ascii="Times New Roman"/>
          <w:b w:val="false"/>
          <w:i/>
          <w:color w:val="000000"/>
          <w:sz w:val="28"/>
        </w:rPr>
        <w:t>облысы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Индер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ауданы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әкімдігінің</w:t>
      </w:r>
      <w:r>
        <w:rPr>
          <w:rFonts w:ascii="Times New Roman"/>
          <w:b w:val="false"/>
          <w:i/>
          <w:color w:val="000000"/>
          <w:sz w:val="28"/>
        </w:rPr>
        <w:t xml:space="preserve"> 05.01.2016 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қаулысымен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2007 жылғы 15 мамырдағы Еңбек кодексінің 238-бабының 3-тармағына,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Аудан әкімдігінің 2013 жылғы 2 тамыздағы № 264 "Ауылдық жерде жұмыс істейтін әлеуметтік қамсыздандыру, білім беру және мәдениет мамандары лауазымдарының тізбесін айқындау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2775 тіркелген, 2013 жылғы 29 тамыздағы аудандық "Дендер" газетінде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"Аудандық бюджеттен қаржыландырылатын, азаматтық қызметші болып табылатын және ауылдық жерде жұмыс істейтін әлеуметтік қамсыздандыру, білім беру және мәдениет саласындағы мамандар лауазымдарының тізбесін айқындау туралы";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Аудандық бюджеттен қаржыландырылатын, азаматтық қызметші болып табылатын және ауылдық жерде жұмыс істейтін әлеуметтік қамсыздандыру, білім беру және мәдениет саласындағы мамандары лауазымдарының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Осы қаулының орындалуын бақылау аудан әкімінің орынбасары Қ.Е. Нұрлыбаевқа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Арыстан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КЕЛІСІЛДІ"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Индер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төрағасы: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 қараша 2014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Үмітқалиев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Индер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хатшысы: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 қараша 2014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 2014 жылғы 14 қарашадағы № 397 қаулысына қосымша</w:t>
            </w:r>
          </w:p>
        </w:tc>
      </w:tr>
    </w:tbl>
    <w:bookmarkStart w:name="z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бюджеттен қаржыландырылатын, азаматтық қызметші болып табылатын және ауылдық жерде жұмыс істейтін әлеуметтік қамсыздандыру, білім беру және мәдениет саласындағы мамандар лауазымдарының тізбесі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Білім беру саласындағы мамандарының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директор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директордың оқу жұмысы жөніндегі орынбасары;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директордың тәрбие жұмысы жөніндегі орынбасары;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әдістемелік кабинеттің әдістемешісі;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барлық мамандықтағы мұғалімдер;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кітапхана меңгерушісі;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кітапханашы;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нұсқаушы;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зертханашы;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психолог;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аккомпаниатор;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концертмейстер;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тәрбиеші;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дирижер;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меңгеруші;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әдістемеші;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музыкалық жетекші;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шебер;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жетекші;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үйірме жетекшісі;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медициналық бике;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емдәм бикесі;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хореограф.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Әлеуметтік қамсыздандыру саласындағы мамандарының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әлеуметтік жұмыс жөніндегі маман;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күтім жөніндегі әлеуметтік қызметкер;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барлық мамандықтағы мұғалімдер;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әлеуметтік жұмыс жөніндегі консультант;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мемлекеттік мекеме және қазыналық кәсіпорын басшысы (мектепке дейінгі мемлекеттік мекемеден және қазыналық кәсіпорыннан басқа);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Мәдениет саласындағы мамандарының лауазымдары: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мемлекеттік мекеме және қазыналық кәсіпорын басшысы (мектепке дейінгі мемлекеттік мекемеден және қазыналық кәсіпорыннан басқа);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мемлекеттік мекеме және қазыналық кәсіпорын бөлімшесінің, филиалының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мемлекеттік мекеме және қазыналық кәсіпорын бөлімшесі, филиалы басшысының орынбасары;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клуб меңгерушісі;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кітапхана меңгерушісі;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кітапханашы;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барлық атаудағы суретшілер;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концертмейстер;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музыкалық жетекші;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редактор;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режиссер;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қоюшы-режиссер;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хореограф;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дирижер;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мәдени ұйымдастырушы;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аккомпаниатор;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үйірме жетекшісі;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тәдістемеші;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әртіс;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солист;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инспектор.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