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f68" w14:textId="f37f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2014 жылғы 13 маусымдағы № 212 қаулысы. Атырау облысының Әділет департаментінде 2014 жылғы 25 маусымда № 2945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25.04.2016 № </w:t>
      </w:r>
      <w:r>
        <w:rPr>
          <w:rFonts w:ascii="Times New Roman"/>
          <w:b w:val="false"/>
          <w:i w:val="false"/>
          <w:color w:val="ff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мемлекеттік тілдегі бүкіл мәтінінде "селолық" деген сөздер "ауылдық" деген сөздермен ауыстырылды - Атырау облысы Индер ауданы әкімдігінің 06.03.2015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Ұйымдардың тізбесі және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жұмыстардың көлемі мен нақты жағдайлары, еңбекке төленетін ақылардың мөлшері және оларды қаржыландыру көздері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ИАІІБ____ИАСБ____АҰРҚБИАФ_____ИАП_____АПИК_____ИАМА__ИОжЖДҚЖМ___ИКЖШС____ИТЖЖШС____ИТЖШС____ИАС_____ИАҚІЖБ___САОДИААБ_____ИАӘБ_____ЖМЖОИАФ_____ИАБСБ____РФДжБӘОММИАФ_____ЗТЖМОИАБ_____НОПИАФ_____ТПИК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"Атырау облысының Ішкі істер департаменті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Индер ауданының ішкі істер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Оңғаров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"Атырау облысының статистика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Индер ауданының статистика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"Ардагерлер ұйымы" республикалық қоғамдық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бірлестігінің Индер аудандық филиалының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Нұриев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"Атырау облысы Индер ауданының прокуратурасы"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 Индер ауданының прокуроры: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"Алина" пәтер иелері кооперативінің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Құмарғалиев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"Индер аудандық мәслихатының аппараты"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"Индер орман және жануарлар дүниесін қорғау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жөніндегі мекеме"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"Индер Келбет" жауапкершілігі шектеулі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серіктестігінің директоры: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"ИнТехЖайық" жауапкершілігі шектеулі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серіктестігінің директоры: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"ИндерТек" жауапкершілігі шектеулі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серіктестігінің директоры: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Атырау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Индер аудандық сотының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 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министрлігінің "Атырау облысы Индер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ауданының Қорғаныс істері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бөлімі" республикалық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 бастығының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"Қазақстан Республикасы Әділет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 Сот актілерін орындау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комитеті Атырау облысы бойынша Сот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актілерін орындау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Индер ауданының аумақтық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филиалының аға сот орындаушысы: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"Қазақстан Республикасы Әділет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 Атырау облысы Әділет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Департаменті Индер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Әділет басқармасы"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Бағытжанова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Республикасының Әділет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 Тіркеу қызметі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құқықтық қызмет көрсету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"Атырау облысы бойынша Жылжымайтын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мүлік жөніндегі орталығы"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қазыналық кәсіпорнының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Индер аудандық филиалының басшысы: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"Қазақстан Республикасы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министрлігінің Салық комитеті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облысы бойынша салық департаментінің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Индер ауданы бойынша салық басқармасы"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Ауыл шаруашылығы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министрлігі Агроөнеркәсіптік кешендегі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мемлекеттік инспекция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"Республикалық фитосанитариялық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диагностика және болжамдар әдістемелік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орталығы" 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Атырау облысы Индер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филиалының директоры: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 Еңбек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халықты әлеуметтік қорғау министрлігінің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зейнетақы төлеу жөніндегі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орталығы" республикалық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қазыналық кәсіпорнының Атырау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филиалы Индер аудандық бөлімшесінің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бастығы: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Жалғасбаева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"Нұр Отан" партиясы" қоғамдық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бірлестігінің Атырау облысы Индер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филиалының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"Таңат" пәтер иелері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кооперативінің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маусым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Сисенғалиев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2014 жылғы 13 маусымдағы № 212 қаулысына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2014 жылғы 13 маусымдағы № 212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1-қосымшаға өзгерістер мен толықтырулар енгізілді - Атырау облысы Индер ауданы әкімдігінің 11.01.2016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80"/>
        <w:gridCol w:w="385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 Электронды есептегіш машинасының операторы,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мәслихатының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Индербор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"Бөдене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"Жарсуат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"Елтай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"Есбол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есептегіш машинасының операторы, салық агенті, пошта жеткізуші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жұмыспен қамту, әлеуметтік бағдарламалар және азаматтық хал актілерін тіркеу бөлімі"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ауыл шаруашылығы бөлімі"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ветеринария және ветеринариялық бақылау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құрылыс,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тұрғын үй-коммуналдық шаруашылығы,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Индер ауданының жұмыспен қамту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"Атырау облысы Индер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тазалау, азаматтарды шақыру учаскесіне тіркеуге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Индер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Атырау облысының Индер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департаменті" республикалық мемлекеттік мекемесінің сот актілерін орындау бойынша филиалы - "Индер аумақтық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Атырау облысы Әділет Департаментінің Индер ауданының 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Ішкі істер департаменті Индер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облысының статистика департаменті Индер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жүргізуші, 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кірістер комитеті Атырау облысы бойынша Мемлекеттік кірістер департаментінің Индер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"Зейнетақы төлеу жөніндегі мемлекеттік орталығы" Республикалық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"Республикалық фитосанитариялық диагностика және болжамдар әдістемелік орталығы" мемлекеттік мекемесінің Атырау облысы Индер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Тіркеу қызметі және құқықтық қызмет көрсету комитетінің "Атырау облысы бойынша жылжымайтын мүлік жөніндегі орталығы" Республикалық мемлекеттік қазыналық кәсіпорнының Индер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Атырау облысы Индер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Индер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орман және жануарлар дүниесін қорғау жөніндегі мекеме"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операторы, іс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"ИндерТек"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Келбет"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Атырау облысы Индер ауданы әкімдігінің 11.01.2016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 (жарияланған күнінен кейін күнтізбелік он күн өткен соң қолданысқа енгізіледі)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"ҚазТрансГаз Аймақ" акционерлік қоғамы Атырау өндірістік филиалының Индер газ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"Алина" пәтер иелерінің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жөндеу мен қайта жаңартуға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"Таңат" пәтер иелерінің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жөндеу мен қайта жаңартуға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кәсіпкерлер палатасының Индер ауданы бойынша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мәдениет, мұрағаттар және құжаттама басқармасының Индер ауданы мемлекеттік мұрағаты"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тұрғын үй-коммуналдық шаруашылығы, жолаушылар көлігі және автомобильдер жолдары бөлімінің "Индер Су"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ауданының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Дене шынықтыру және спорт басқармасының Индер балалар-жасөспірімдер спорт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электронды есептегіш машинасының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2014 жылғы 13 маусымдағы № 212 қаулысына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2014 жылғы 13 маусымдағы № 212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оларды қаржыландыру көздері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2-қосымшаға өзгерістер мен толықтырулар енгізілді - Атырау облысы Индер ауданы әкімдігінің 06.03.2015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3990"/>
        <w:gridCol w:w="6509"/>
        <w:gridCol w:w="673"/>
        <w:gridCol w:w="277"/>
        <w:gridCol w:w="575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алғандағы төлеудің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жол, су құбыры, газ, кәріз коммуникацияларын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 органдарына, елді мекендердің және өндірістік кәсіпорындардың аумақтарын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бордақылау, жас малдарды өсіру, мал азығын дайындау және қамтамасыз ету, құстарды өсіруге көмектесу. Саман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 басқа жұмыстар түрлері: шабарман, электронды есептегіш машинасының операторы, іс жүргізуші, салық агенті, агент, пошта жеткізуші, азаматтарды шақыру учаскесіне тіркеуге қатысу, үй-жайларды тазалау, тұрғын үйді жөндеу мен қайта жаңартуға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 қағаз айналымы, 45360 қағаз айналымы, 34020 қағаз айналымы, 4200 текше метр жылу беру 5000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санағына, мал ауруларының профилактикасына қатысу. Мал азығын, отын, саман дайындау кезінде қарттарға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мал саны 7 тонна 240000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