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467e" w14:textId="6df4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Индербор кенті аумағында карантин режимін және шектеу іс-шараларын енгізе отырып карантин аймағының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Индербор кенті әкімінің 2014 жылғы 28 наурыздағы № 29 шешімі. Атырау облысының Әділет департаментінде 2014 жылғы 08 сәуірде № 2885 тіркелді. Күші жойылды - Атырау облысы Индербор кенті әкімінің 2014 жылғы 10 маусымдағы № 56 шешімімен</w:t>
      </w:r>
    </w:p>
    <w:p>
      <w:pPr>
        <w:spacing w:after="0"/>
        <w:ind w:left="0"/>
        <w:jc w:val="left"/>
      </w:pPr>
      <w:r>
        <w:rPr>
          <w:rFonts w:ascii="Times New Roman"/>
          <w:b w:val="false"/>
          <w:i w:val="false"/>
          <w:color w:val="ff0000"/>
          <w:sz w:val="28"/>
        </w:rPr>
        <w:t>      Ескерту. Күші жойылды - Атырау облысы Индербор кенті әкімінің 10.06.2014 № 56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және "Қазақстан Республикасы Ауыл шаруашылығы министрлігі ветеринариялық бақылау және қадағалау комитетінің Индер аудандық аумақтық инспекциясы" мемлекеттік мекемесі басшысының 2014 жылғы 21 ақпандағы № 4-5/50 санды ұсынысына сәйкес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Индербор кенті аумағында ұсақ малдар арасында құтыру ауруының шығуына байланысты шектеу іс-шараларын енгізе отырып, карантин аймағының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2. Атырау облысы Денсаулық сақтау басқармасының "Индер аудандық орталық ауруханасы" шаруашылық жүргізу құқығындағы коммуналдық мемлекеттік кәсіпорынына (келісім бойынша), "Қазақстан Республикасы Тұтынушылардың құқықтарын қорғау агенттігінің Атырау облысы тұтынушылардың құқықтарын қорғау департаментінің Индер аудандық тұтынушылардың құқықтарын қорғау басқармасы" республикалық мемлекеттік мекемесіне (келісім бойынша) осы шешімнен туындайтын қажетті шараларды алу ұсынылсын.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Индербор кенті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Нұрғали</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Атырау облысы Денсаулық сақтау басқармасының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"Индер аудандық орталық ауруханасы" шаруашылық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жүргізу құқығындағы коммуналдық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кәсіпорнының бас дәрігері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Доспаева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28 наурыз 2014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Тұтынушылардың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құқықтарын қорғау агенттігінің Атырау облысы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тұтынушылардың құқықтарын қорғау департаментінің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Индер аудандық тұтынушылардың құқықтарын қорғау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басқармасы" республикалық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Ержанова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28 наурыз 2014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