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fb09" w14:textId="d3af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қағидасын бекіту туралы</w:t>
      </w:r>
    </w:p>
    <w:p>
      <w:pPr>
        <w:spacing w:after="0"/>
        <w:ind w:left="0"/>
        <w:jc w:val="both"/>
      </w:pPr>
      <w:r>
        <w:rPr>
          <w:rFonts w:ascii="Times New Roman"/>
          <w:b w:val="false"/>
          <w:i w:val="false"/>
          <w:color w:val="000000"/>
          <w:sz w:val="28"/>
        </w:rPr>
        <w:t>Атырау облысы Индер ауданы әкімдігінің 2014 жылғы 26 наурыздағы № 115 қаулысы. Атырау облысының Әділет департаментінде 2014 жылғы 08 сәуірде № 2884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Қаулының атауына өзгеріс енгізілді – Атырау облысы Индер ауданы әкімдігінің 06.04.2015 № </w:t>
      </w:r>
      <w:r>
        <w:rPr>
          <w:rFonts w:ascii="Times New Roman"/>
          <w:b w:val="false"/>
          <w:i w:val="false"/>
          <w:color w:val="ff0000"/>
          <w:sz w:val="28"/>
        </w:rPr>
        <w:t>91</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Индер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1. Қоса беріліп отырған коммуналдық меншікке келіп түскен қараусыз қалған жануарларды келіп түсу және пайдалану Қағидасы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 енгізілді – Атырау облысы Индер ауданы әкімдігінің 06.04.2015 № </w:t>
      </w:r>
      <w:r>
        <w:rPr>
          <w:rFonts w:ascii="Times New Roman"/>
          <w:b w:val="false"/>
          <w:i w:val="false"/>
          <w:color w:val="ff0000"/>
          <w:sz w:val="28"/>
        </w:rPr>
        <w:t>91</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Қ.Е. Нұрлыбаевқа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 2014 жылғы 26 наурыздағы № 115 қаулысымен бекітілген</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Қағиданың атауына өзгеріс енгізілді – Атырау облысы Индер ауданы әкімдігінің 06.04.2015 № </w:t>
      </w:r>
      <w:r>
        <w:rPr>
          <w:rFonts w:ascii="Times New Roman"/>
          <w:b w:val="false"/>
          <w:i w:val="false"/>
          <w:color w:val="ff0000"/>
          <w:sz w:val="28"/>
        </w:rPr>
        <w:t>91</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9" w:id="0"/>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Қағидасы</w:t>
      </w:r>
    </w:p>
    <w:bookmarkEnd w:id="0"/>
    <w:bookmarkStart w:name="z3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Қағида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Атырау облысы Индер ауданы әкімдігінің 06.04.2015 № </w:t>
      </w:r>
      <w:r>
        <w:rPr>
          <w:rFonts w:ascii="Times New Roman"/>
          <w:b w:val="false"/>
          <w:i w:val="false"/>
          <w:color w:val="ff0000"/>
          <w:sz w:val="28"/>
        </w:rPr>
        <w:t>91</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r>
        <w:br/>
      </w:r>
      <w:r>
        <w:rPr>
          <w:rFonts w:ascii="Times New Roman"/>
          <w:b w:val="false"/>
          <w:i w:val="false"/>
          <w:color w:val="000000"/>
          <w:sz w:val="28"/>
        </w:rPr>
        <w:t>
      </w:t>
      </w:r>
      <w:r>
        <w:rPr>
          <w:rFonts w:ascii="Times New Roman"/>
          <w:b w:val="false"/>
          <w:i w:val="false"/>
          <w:color w:val="000000"/>
          <w:sz w:val="28"/>
        </w:rPr>
        <w:t>3. Бұл адам бағуында болған жануарларды меншiгiне алудан бас тартқан жағдайда олар коммуналдық меншiкке түседi.</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Аудандық коммуналдық меншікке келіп түскен қараусыз қалған жануарларды есепке алу, бағалау, сақтау және пайдалану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коммуналдық меншікке түскен жануарларды одан әрі пайдалану үшін оларды аудандық коммуналдық мүліктер тізбесіне енгізіп және бағалау жүргізіледі. Бағалау жүзеге асырылғаннан кейін жануарлар аудандық әкімдіктің қаулысы негізінде тиісті әкім аппаратының теңгеріміне бекітіледі. Тізбеге енгізу және бағалау, сонымен қатар теңгерімге алу жұмыстары Қазақстан Республикасы Үкіметімен белгіленген тәртіппен Мүлікті тізімдеу, бағалау және қабылдау-беру актісі (бұдан әрі - Тізімдеу актісі) негізінде жүргізіледі.</w:t>
      </w:r>
      <w:r>
        <w:br/>
      </w:r>
      <w:r>
        <w:rPr>
          <w:rFonts w:ascii="Times New Roman"/>
          <w:b w:val="false"/>
          <w:i w:val="false"/>
          <w:color w:val="000000"/>
          <w:sz w:val="28"/>
        </w:rPr>
        <w:t>
      </w:t>
      </w:r>
      <w:r>
        <w:rPr>
          <w:rFonts w:ascii="Times New Roman"/>
          <w:b w:val="false"/>
          <w:i w:val="false"/>
          <w:color w:val="000000"/>
          <w:sz w:val="28"/>
        </w:rPr>
        <w:t>5. Жануарларды есепке алу, бағалау, сақтау және пайдалану шығындары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6. Аудандық коммуналдық меншікке келіп түскен жануарлар олардың уақытша күтімге алу үшін жергілікті атқарушы орган анықтаған жеке немесе заңды тұлғаларға "Индер аудандық экономика және қаржы бөлімі" мемлекеттік мекемесімен жасалған келісім-шарт негізінде бекітіледі.</w:t>
      </w:r>
      <w:r>
        <w:br/>
      </w:r>
      <w:r>
        <w:rPr>
          <w:rFonts w:ascii="Times New Roman"/>
          <w:b w:val="false"/>
          <w:i w:val="false"/>
          <w:color w:val="000000"/>
          <w:sz w:val="28"/>
        </w:rPr>
        <w:t>
      </w:t>
      </w:r>
      <w:r>
        <w:rPr>
          <w:rFonts w:ascii="Times New Roman"/>
          <w:b w:val="false"/>
          <w:i w:val="false"/>
          <w:color w:val="000000"/>
          <w:sz w:val="28"/>
        </w:rPr>
        <w:t>7. Жануарларды уақытша күтімге алатын тұлғаларды анықтау кезінде жануарларды күтімге алу үшін қажетті жағдайы болуы ескеріледі.</w:t>
      </w:r>
      <w:r>
        <w:br/>
      </w:r>
      <w:r>
        <w:rPr>
          <w:rFonts w:ascii="Times New Roman"/>
          <w:b w:val="false"/>
          <w:i w:val="false"/>
          <w:color w:val="000000"/>
          <w:sz w:val="28"/>
        </w:rPr>
        <w:t>
      </w:t>
      </w:r>
      <w:r>
        <w:rPr>
          <w:rFonts w:ascii="Times New Roman"/>
          <w:b w:val="false"/>
          <w:i w:val="false"/>
          <w:color w:val="000000"/>
          <w:sz w:val="28"/>
        </w:rPr>
        <w:t>8. Жануарларды бағу мен пайдалануға берілген тұлғалар, жануарлардың өлім-жітімі мен іске жарамай қалғаны үшін бұған кінәсі болған кезде ғана және сол жануарлардың шекті құны мөлшерінде жауапты болады.</w:t>
      </w:r>
      <w:r>
        <w:br/>
      </w:r>
      <w:r>
        <w:rPr>
          <w:rFonts w:ascii="Times New Roman"/>
          <w:b w:val="false"/>
          <w:i w:val="false"/>
          <w:color w:val="000000"/>
          <w:sz w:val="28"/>
        </w:rPr>
        <w:t>
      </w:t>
      </w:r>
      <w:r>
        <w:rPr>
          <w:rFonts w:ascii="Times New Roman"/>
          <w:b w:val="false"/>
          <w:i w:val="false"/>
          <w:color w:val="000000"/>
          <w:sz w:val="28"/>
        </w:rPr>
        <w:t>9. Аудандық коммуналдық меншікке түскен жануарлар Қазақстан Республикасының қолданыстағы заңнамаларға сәйкес пайдаланылады.</w:t>
      </w:r>
      <w:r>
        <w:br/>
      </w:r>
      <w:r>
        <w:rPr>
          <w:rFonts w:ascii="Times New Roman"/>
          <w:b w:val="false"/>
          <w:i w:val="false"/>
          <w:color w:val="000000"/>
          <w:sz w:val="28"/>
        </w:rPr>
        <w:t>
      </w:t>
      </w:r>
      <w:r>
        <w:rPr>
          <w:rFonts w:ascii="Times New Roman"/>
          <w:b w:val="false"/>
          <w:i w:val="false"/>
          <w:color w:val="000000"/>
          <w:sz w:val="28"/>
        </w:rPr>
        <w:t>10. Аудандық коммуналдық меншікке түскен жануарларды одан әрі пайдалану тәсілін әрбір нақты жағдайда аудан әкімдігінің қаулысымен құрылған комиссия (бұдан әрі- комиссия) уақытша күтімдегі мерзім ішінде шешеді. Комиссия шешімі хаттамамен рәсімделеді.</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Жануарларды бұрынғы меншік иесіне қайтару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Жануарлар мемлекет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ауданның тиісті жергілікті атқарушы органымен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4.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Жануарларды сатудан түскен қаражат заңнамада белгіленген тәртіппен жергілікті бюджет кірісіне толық есептеледі.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12-тармаққа өзгеріс енгізілді – Атырау облысы Индер ауданы әкімдігінің 16.06.2015 № </w:t>
      </w:r>
      <w:r>
        <w:rPr>
          <w:rFonts w:ascii="Times New Roman"/>
          <w:b w:val="false"/>
          <w:i w:val="false"/>
          <w:color w:val="ff0000"/>
          <w:sz w:val="28"/>
        </w:rPr>
        <w:t>171</w:t>
      </w:r>
      <w:r>
        <w:rPr>
          <w:rFonts w:ascii="Times New Roman"/>
          <w:b w:val="false"/>
          <w:i w:val="false"/>
          <w:color w:val="ff0000"/>
          <w:sz w:val="28"/>
        </w:rPr>
        <w:t xml:space="preserve"> қаулысымен (жарияланғаннан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