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1bbf" w14:textId="8ef1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161-V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2014 жылғы 07 ақпандағы № 171-V шешімі. Атырау облысының Әділет департаментінде 2014 жылғы 27 ақпанда № 2867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2014-2016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2013 жылғы 11 желтоқсандағы № 161-V "2014-2016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2843 санымен енгізілген, 2014 жылы 23 қаңтарда "Дендер"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"4 729 361" деген сандар "5 246 270"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"4 129 361" деген сандар "4 646 270"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"4 729 361" деген сандар "5 262 753"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Шешімнің орындалуына бақылау жасау аудандық мәслихаттың экономикалық даму, бюджет, қаржы, шағын және орта кәсіпкерлік, ауыл шаруашылығы, экология мәселелері жөніндегі тұрақты комиссияға жүктелсін (А. Үмітқалиев).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 сессиясының төрағасы                    Р. Аяпбергенов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желтоқсандағы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ХІХ сессиясының № 161-V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7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171-V шешiмiне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749"/>
        <w:gridCol w:w="649"/>
        <w:gridCol w:w="9854"/>
        <w:gridCol w:w="191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5 246 270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597 465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362 101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329 531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1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ұсталынатын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4 646 270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4 646 270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4 646 270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2"/>
        <w:gridCol w:w="628"/>
        <w:gridCol w:w="691"/>
        <w:gridCol w:w="691"/>
        <w:gridCol w:w="9282"/>
        <w:gridCol w:w="189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5 262 753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236 921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214 302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63 612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1 933 453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250 256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 қызметін қамтамасыз ету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154 929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1 560 721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1 560 721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1 471 265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89 456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107 957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107 760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171 637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152 089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136 174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 жеке көмекшілермен қамтамасыз ету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2 567 204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1 282 899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35 042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1 217 672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1 217 102</w:t>
            </w:r>
          </w:p>
        </w:tc>
      </w:tr>
      <w:tr>
        <w:trPr>
          <w:trHeight w:val="1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1 235 372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жұмыс істеуі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1 105 706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1 105 706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182 561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105 441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105 036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105 036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33 164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74 715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74 715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тұрғын-үй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Таза бюджеттiк кредит беру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45"/>
        <w:gridCol w:w="729"/>
        <w:gridCol w:w="818"/>
        <w:gridCol w:w="8897"/>
        <w:gridCol w:w="188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тапшылығын қаржыландыру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876"/>
        <w:gridCol w:w="834"/>
        <w:gridCol w:w="9427"/>
        <w:gridCol w:w="190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60 931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желтоқсандағы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ХІХ сессиясының № 161-V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7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171-V шешiмiне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69"/>
        <w:gridCol w:w="788"/>
        <w:gridCol w:w="9696"/>
        <w:gridCol w:w="191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2 447 266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424 101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ұсталынатын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1 785 266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1 785 266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1 785 266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2"/>
        <w:gridCol w:w="506"/>
        <w:gridCol w:w="747"/>
        <w:gridCol w:w="689"/>
        <w:gridCol w:w="9406"/>
        <w:gridCol w:w="196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2 447 266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208 428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баскарудың жалпы функцияларын орындайтын өкілді атқарушы және басқа органдар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187 473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56 622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53 176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116 742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107 525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20 655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1 661 091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 қызметін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  орта бiлiм беру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1 468 591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1 468 591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1 404 975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өзгеде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170 445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136 174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  органдардың шешiмі бойынша  мұқтаж азаматтардың жекелеген топтарына әлеуметтік көмек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 жеке көмекшілермен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жэне әлеуметтiк қамтамасыз ету салаларындағы өзге де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жұмыс істеуі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құрылыс, сәулет және қала құрылысы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166 840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95 628</w:t>
            </w:r>
          </w:p>
        </w:tc>
      </w:tr>
      <w:tr>
        <w:trPr>
          <w:trHeight w:val="1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71 628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71 628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желтоқсандағы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ХІХ сессиясының № 161-V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7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171-V шешiмiне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70"/>
        <w:gridCol w:w="650"/>
        <w:gridCol w:w="10049"/>
        <w:gridCol w:w="190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2 495 536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714 405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479 041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446 471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ұсталынатын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1 778 596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1 778 596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1 778 596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2"/>
        <w:gridCol w:w="466"/>
        <w:gridCol w:w="669"/>
        <w:gridCol w:w="688"/>
        <w:gridCol w:w="9549"/>
        <w:gridCol w:w="197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2 495 536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208 785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187 830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57 070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116 651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107 434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9 217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 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1 707 495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 қызметін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1 513 993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1 513 993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1 450 377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өзгеде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170 445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136 174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 жеке көмекшілермен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жэне әлеуметтiк қамтамасыз ету салаларындағы өзге де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жұмыс істеуі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құрылыс, сәулет және қала құрылысы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166 592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95 628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31 169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желтоқсандағы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ХІХ сессиясының № 161-V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7-қосымша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7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171-V шешiмiне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округтер әкімдері аппараттарының 2014 жылға арналған бюджеттік бағдарламаларын қаржыландыру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6776"/>
        <w:gridCol w:w="1661"/>
        <w:gridCol w:w="1508"/>
        <w:gridCol w:w="1451"/>
        <w:gridCol w:w="1623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 ауылдық округтердiң атауы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округi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округi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ауылдық округi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16 206</w:t>
            </w:r>
          </w:p>
        </w:tc>
      </w:tr>
      <w:tr>
        <w:trPr>
          <w:trHeight w:val="5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14 459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8 207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70 461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6937"/>
        <w:gridCol w:w="1449"/>
        <w:gridCol w:w="1449"/>
        <w:gridCol w:w="1621"/>
        <w:gridCol w:w="1602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Кенттiң,ауылдық округтердiң атауы</w:t>
            </w:r>
          </w:p>
        </w:tc>
      </w:tr>
      <w:tr>
        <w:trPr>
          <w:trHeight w:val="7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ауылдық округi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ауылдық округi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Өрлiк ауылдық округi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123 604</w:t>
            </w:r>
          </w:p>
        </w:tc>
      </w:tr>
      <w:tr>
        <w:trPr>
          <w:trHeight w:val="4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154 929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105 036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1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</w:t>
            </w:r>
          </w:p>
        </w:tc>
      </w:tr>
      <w:tr>
        <w:trPr>
          <w:trHeight w:val="1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11 832</w:t>
            </w:r>
          </w:p>
        </w:tc>
      </w:tr>
      <w:tr>
        <w:trPr>
          <w:trHeight w:val="1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1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95 327</w:t>
            </w:r>
          </w:p>
        </w:tc>
      </w:tr>
      <w:tr>
        <w:trPr>
          <w:trHeight w:val="1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80 183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75 547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