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b55f" w14:textId="9b6b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2013 жылғы 11 желтоқсандағы № ХХ-2 "2014 - 2016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2014 жылғы 22 қазандағы № ХХVII-2 шешімі. Атырау облысының Әділет департаментінде 2014 жылғы 30 қазанда № 3028 болып тіркелді. Күші жойылды - Атырау облысы Қызылқоға аудандық мәслихатының 2015 жылғы 27 наурыздағы № ХХХ-7 шешімімен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Қызылқоға аудандық мәслихатының 27.03.2015 № ХХХ-7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Құжаттың мәтінінде түпнұсқаның пунктуациясы мен орфографиясы сақталған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2014 жылғы 15 қазандағы № 240 қаулысын қарай келіп,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2013 жылғы 11 желтоқсандағы № ХХ-2 "2014-2016 жылдарға арналған аудандық бюджет туралы" (нормативтік құқықтық актілердің мемлекеттік тіркеу тізімінде № 2837 тіркелген, 2014 жылы 6 ақпандағы аудандық "Қызылқоға" газетіне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"4 241 219" деген сандар "4 196 349"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"3 309 440" деген сандар "3 264 570"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"7 133" деген сандар "11 133"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"8 800" деген сандар "5 817"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"4 525" деген сандар "4 053"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"6 998" деген сандар "2 698"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 22), 23)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"22) Балаларды тасымалдау үшін автокөлік сатып алуға – 7 139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"23) Жалпы білім беретін білім беру ұйымдары үшін оқулықтар, оқу-әдiстемелiк кешендерді сатып алу және жеткізуге – 19 176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"476 612" деген сандар "450 182"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Қызылқоға ауданы Жангелдин ауылдық округі әкімі аппаратының әкімшілік ғимаратының жобалық-сметалық құжаттамасын жасақтауға және құрылысына – 41 000 мың теңге", деген 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шешімді бақылауға алу аудандық мәслихаттың бюджет, қаржы, экономика, кәсіпкерлікті дамыту және экология жөніндегі тұрақты комиссияға (О. Жанықұлов)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Т. Бейсқали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Қызылқоға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 № ХХVІІ-2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шешімімен бекітілген 1 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Қызылқоға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желтоқсандағы № ХХ–2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шешімімен бекітілген 1 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522"/>
        <w:gridCol w:w="522"/>
        <w:gridCol w:w="10398"/>
        <w:gridCol w:w="20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4196349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744561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142971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142971</w:t>
            </w:r>
          </w:p>
        </w:tc>
      </w:tr>
      <w:tr>
        <w:trPr>
          <w:trHeight w:val="24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66102</w:t>
            </w:r>
          </w:p>
        </w:tc>
      </w:tr>
      <w:tr>
        <w:trPr>
          <w:trHeight w:val="24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66102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518640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488765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27279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15032</w:t>
            </w:r>
          </w:p>
        </w:tc>
      </w:tr>
      <w:tr>
        <w:trPr>
          <w:trHeight w:val="4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3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</w:t>
            </w:r>
          </w:p>
        </w:tc>
      </w:tr>
      <w:tr>
        <w:trPr>
          <w:trHeight w:val="76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</w:tr>
      <w:tr>
        <w:trPr>
          <w:trHeight w:val="24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</w:tr>
      <w:tr>
        <w:trPr>
          <w:trHeight w:val="52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51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103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129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169664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168299</w:t>
            </w:r>
          </w:p>
        </w:tc>
      </w:tr>
      <w:tr>
        <w:trPr>
          <w:trHeight w:val="27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168299</w:t>
            </w:r>
          </w:p>
        </w:tc>
      </w:tr>
      <w:tr>
        <w:trPr>
          <w:trHeight w:val="27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жиыны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921000</w:t>
            </w:r>
          </w:p>
        </w:tc>
      </w:tr>
      <w:tr>
        <w:trPr>
          <w:trHeight w:val="27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3264570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3264570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3264570</w:t>
            </w:r>
          </w:p>
        </w:tc>
      </w:tr>
      <w:tr>
        <w:trPr>
          <w:trHeight w:val="4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 қозғалысы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  <w:tr>
        <w:trPr>
          <w:trHeight w:val="28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  <w:tr>
        <w:trPr>
          <w:trHeight w:val="31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815"/>
        <w:gridCol w:w="691"/>
        <w:gridCol w:w="9903"/>
        <w:gridCol w:w="19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4196349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276313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22235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16692</w:t>
            </w:r>
          </w:p>
        </w:tc>
      </w:tr>
      <w:tr>
        <w:trPr>
          <w:trHeight w:val="2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66146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66146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168539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 қызметін қамтамасыз ету 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9761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2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2120383</w:t>
            </w:r>
          </w:p>
        </w:tc>
      </w:tr>
      <w:tr>
        <w:trPr>
          <w:trHeight w:val="52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40453</w:t>
            </w:r>
          </w:p>
        </w:tc>
      </w:tr>
      <w:tr>
        <w:trPr>
          <w:trHeight w:val="19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40453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1701359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1597706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103653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78836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19552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 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183474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86307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40859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 қызмет көрсету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22526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 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 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1182703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129072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129072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954345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30387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197666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58696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58696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43899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17906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41838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41838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21192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 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127596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 әлеуметтік көмек көрсетуі жөніндегі шараларды іске асыру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47887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49685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27715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19169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71840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22205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Қызылқоға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қазандағы № ХХVІІ-2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шешімімен бекітілген 2 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Қызылқоға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желтоқсандағы № ХХ–2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шешімімен бекітілген 5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ауылдық округтер әкімі аппараттары арқылы қаржыландырылатын бюджеттік бағдарламаларды 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6975"/>
        <w:gridCol w:w="1194"/>
        <w:gridCol w:w="1173"/>
        <w:gridCol w:w="1151"/>
        <w:gridCol w:w="1173"/>
        <w:gridCol w:w="11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 атауы</w:t>
            </w:r>
          </w:p>
        </w:tc>
      </w:tr>
      <w:tr>
        <w:trPr>
          <w:trHeight w:val="5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Тасшағыл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Көздіғара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</w:tr>
      <w:tr>
        <w:trPr>
          <w:trHeight w:val="14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округтің әкімі аппаратының қызметін қамтамасыз ету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16355</w:t>
            </w:r>
          </w:p>
        </w:tc>
      </w:tr>
      <w:tr>
        <w:trPr>
          <w:trHeight w:val="1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1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23185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 қызметін қамтамасыз ету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41177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5165"/>
        <w:gridCol w:w="1258"/>
        <w:gridCol w:w="1367"/>
        <w:gridCol w:w="1171"/>
        <w:gridCol w:w="1171"/>
        <w:gridCol w:w="1193"/>
        <w:gridCol w:w="147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 атауы</w:t>
            </w:r>
          </w:p>
        </w:tc>
        <w:tc>
          <w:tcPr>
            <w:tcW w:w="1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округтің әкімі аппаратының қызметін қамтамасыз ету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158778</w:t>
            </w:r>
          </w:p>
        </w:tc>
      </w:tr>
      <w:tr>
        <w:trPr>
          <w:trHeight w:val="18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9761</w:t>
            </w:r>
          </w:p>
        </w:tc>
      </w:tr>
      <w:tr>
        <w:trPr>
          <w:trHeight w:val="1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 қызметін қамтамасыз ету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232390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66219</w:t>
            </w:r>
          </w:p>
        </w:tc>
      </w:tr>
      <w:tr>
        <w:trPr>
          <w:trHeight w:val="40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</w:tr>
      <w:tr>
        <w:trPr>
          <w:trHeight w:val="1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</w:t>
            </w:r>
          </w:p>
        </w:tc>
      </w:tr>
      <w:tr>
        <w:trPr>
          <w:trHeight w:val="1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30387</w:t>
            </w:r>
          </w:p>
        </w:tc>
      </w:tr>
      <w:tr>
        <w:trPr>
          <w:trHeight w:val="2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201396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