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f373" w14:textId="6ff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 2011 жылғы 13 желтоқсандағы № 266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2014 жылғы 05 қыркүйектегі № 214 қаулысы. Атырау облысының Әділет департаментінде 2014 жылғы 08 қыркүйекте № 2984 болып тіркелді. Күші жойылды - Атырау облысы Қызылқоға аудандық әкімдігінің 2014 жылғы 24 қарашадағы №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 Күші жойылды - Атырау облысы Қызылқоға аудандық әкімдігінің 24.11.2014 № 269 қаулысымен (қаулы қол қойылған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15 желтоқсандағы № 266 "Үгіттік баспа материалдарын орналастыру үшін орындар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4-5-155 тіркелген, аудандық "Қызылқоға" газетінде 2012 жылы 26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№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 аппаратының басшысы М.Абуовке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аумақтық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төрағасы: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Ж.Ибрашев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қыркүйек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қыркүйек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қаулысына 2 қосымша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Парламенті Мәжілісінің депутаттығына және Қызылқоға ауданы бойынша облыстық, аудандық Мәслихат депутаттығына сайлау округтері бойынша кандидаттарға сайлаушылармен кездесу үшін орындар белгілеуге жауапты мемлекеттік орган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308"/>
        <w:gridCol w:w="2500"/>
        <w:gridCol w:w="2007"/>
        <w:gridCol w:w="359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Сәлімгереева Құралай Әділшеқызы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ауданы, Миялы ауылы, Тайпақ Қарабалин көшесі № 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