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594d6" w14:textId="97594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Үйде оқитын мүгедек балаларға материалдық қамсыздандыруды тағайындау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Қызылқоға аудандық мәслихатының 2014 жылғы 16 маусымдағы № XXIV-1 шешімі. Атырау облысының Әділет департаментінде 2014 жылғы 20 маусымда № 2938 болып тіркелді. Күші жойылды - Атырау облысы Қызылқоға аудандық мәслихатының 2015 жылғы 15 қыркүйектегі № XXXIV-4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 ескертпесі: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Атырау облысы Қызылқоға аудандық мәслихатының 15.09.2015 № </w:t>
      </w:r>
      <w:r>
        <w:rPr>
          <w:rFonts w:ascii="Times New Roman"/>
          <w:b w:val="false"/>
          <w:i w:val="false"/>
          <w:color w:val="ff0000"/>
          <w:sz w:val="28"/>
        </w:rPr>
        <w:t xml:space="preserve">XXXIV-4 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(қол қойылған күннен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2014 жылғы 11 наурызындағы № 217 "Халықты әлеуметтік қорғау саласындағы мемлекеттік көрсетілетін қызметтер стандарттарын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Үйде оқитын мүгедек балаларға ай сайын 2,4 айлық есептік көрсеткіш мөлшерінде материалдық қамсыздандыру тағайындалсын.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шешімнің орындалуын бақылау аудандық мәслихаттың халықты әлеуметтік қорғау, денсаулық сақтау, білім, мәдениет және жастар ісі жөніндегі тұрақты комиссиясының төрағасына (А. Аққайнанов)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 әділет органдарында мемлекеттік тіркелген күннен бастап күшіне енеді, ол алғашқы ресми жарияланған күнінен кейін күнтізбелік он күн өткен соң қолданысқа енгізіледі және 2014 жылдың 1 қаңтарынан бастап туындаған қатынастарға таралады.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мәслихаттың кезектен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тыс 24-сессиясының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Жаныкулов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Бейсқали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