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db88" w14:textId="631d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27 шілдедегі № 54-V "Ауылдық елді мекендерде тұратын және жұмыс істейтін мамандарға отын сатып алу үшін әлеуметтік көмек беру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2014 жылғы 15 қазандағы № 217-V шешімі. Атырау облысының Әділет департаментінде 2014 жылғы 23 қазанда № 3020 болып тіркелді. Күші жойылды - Атырау облысы Исатай аудандық мәслихатының 2018 жылғы 29 желтоқсандағы № 202-VI шешімімен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аудандық мәслихатының 29.12.2018 № </w:t>
      </w:r>
      <w:r>
        <w:rPr>
          <w:rFonts w:ascii="Times New Roman"/>
          <w:b w:val="false"/>
          <w:i w:val="false"/>
          <w:color w:val="ff0000"/>
          <w:sz w:val="28"/>
        </w:rPr>
        <w:t>202-VI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Әділет Департаментінің 2014 жылғы 1 қазандағы №3-7869/14 санды ақпараттық хатын қарай отырып,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2012 жылғы 27 шілдедегі № 54-V "Ауылдық елді мекендерде тұратын және жұмыс істейтін мамандарға отын сатып алу үшін әлеуметтік көмек беру туралы" (нормативтік құқықтық актілерді мемлекеттік тіркеу тізіліміне № 4-4-203 санымен тіркелген, "Нарын таңы" газетінің 2012 жылғы 9 тамызда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тармағында </w:t>
      </w:r>
      <w:r>
        <w:rPr>
          <w:rFonts w:ascii="Times New Roman"/>
          <w:b w:val="false"/>
          <w:i w:val="false"/>
          <w:color w:val="000000"/>
          <w:sz w:val="28"/>
        </w:rPr>
        <w:t>"денсаулық сақтау" деген сөз алынып тасталсын.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халықты әлеуметтік құқықтық қорғау, заңдылық, денсаулық сақтау, білім беру, мәдениет, жастар ісі және депутаттық этика жөніндегі тұрақты комиссиясына (К. Нұрманова)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кезектен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ХХV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Меңдіғазиев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