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8075" w14:textId="8fe8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2014 жылғы 9 сәуірдегі № 69 қаулысы. Атырау облысының Әділет департаментінде 2014 жылғы 4 мамырда № 2905 тіркелді. Күші жойылды - Атырау облысы Исатай ауданы әкімдігінің 2016 жылғы 15 сәуірдегі № 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Исатай ауданы бойынша нысаналы топтарға жататын адамдардың бұған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9 сәуірдегі 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9 сәуірдегі № 69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нысаналы топтарға жататын адамдардың бұған 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"Исатай аудандық жұмыспен қамту және әлеуметтік бағдарламалар бөлімі" мемлекеттік мекемесінде жұмыссыз ретінде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Техникалық және кәсіптік, орта білімнен кейінгі білім берудің интеграцияланған білім беретін оқу бағдарламаларын іске асыратын оқу орнының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"Жұмыспен қамту 2020 жол картасы" бағдарламасына қатысушылар.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