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e8b7" w14:textId="a33e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әкімдігінің 2014 жылғы 27 тамыздағы № 424 қаулысы. Атырау облысының Әділет департаментінде 2014 жылғы 26 қыркүйекте № 3005 болып тіркелді. Күші жойылды - Атырау облысы Махамбет аудандық әкімдігінің 2016 жылғы 5 қаңтардағы № 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Махамбет аудандық әкімдігінің 05.01.2016 № </w:t>
      </w:r>
      <w:r>
        <w:rPr>
          <w:rFonts w:ascii="Times New Roman"/>
          <w:b w:val="false"/>
          <w:i w:val="false"/>
          <w:color w:val="ff0000"/>
          <w:sz w:val="28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15 мамырдағы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238-бабының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 Сейтқалиевқа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2"/>
        <w:gridCol w:w="1758"/>
      </w:tblGrid>
      <w:tr>
        <w:trPr>
          <w:trHeight w:val="30" w:hRule="atLeast"/>
        </w:trPr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Жаңабаев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25-сессиясының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Розинов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 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Құрманбаев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шілде 2014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27 тамыздағы № 424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Әлеуметтік қамсыздандыру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 және қазыналық кәсіпорынның басшысы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Әлеуметтік жұмыс жөніндегі маман, күтім жөніндегі әлеуметтік қызметкер, жұмыспен қамту орталығының маманы.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Білім беру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 және қазыналық кәсіпорынның басшысы және басшының орынбасары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Мектепке дейінгі мемлекеттік мекеменің және қазыналық кәсіпорынның басшысы.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Меңгеруші, оның ішінде: интернат, кабинет, кітапхана, бөлімше, шеберхана, мектепке дейінгі ұйымның, зертхана, оқу- тәрбие қызметімен тікелей айналысатын.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Лагерьдің бастығы (еңбек және демалыс).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Білім беру ұйымдарының барлық мамандықтағы мұғалімдері, тәрбиеші, педагог ұйымдастырушы, дене тәрбиесінің жетекшісі, дене шынықтыру жөніндегі нұсқаушы, педагог-психолог, аға тәлімгер, музыкалық жетекші, музыка танушы, аккомпаниатор, концертмейстер, хореограф, еңбек жөніндегі нұсқаушы, білім беру ұйымдарының әдіскері, әлеуметтік педагог, қосымша білім педагогы, кітапханашы, медициналық бике, емдәм бикесі.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Мәдениет саласындағы мамандар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 және қазыналық кәсіпорын басшысы (мектепке дейінгі мемлекеттік мекемеден және қазыналық кәсіпорыннан басқа).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Меңгеруші, оның ішінде: кітапхана,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Мамандар (бас, аға), оның ішінде: көркемдік жетекші, аккомпаниатор, әртіс, кітапханашы, библиограф, редактор, режиссер, режиссердің көмекшісі, дыбыс режиссері, солист, кинобейнепроекциялық аппаратура басқару пультінің операторы, мәдени ұйымдастырушы, әдіскер, суретші, хореограф, дирижер, концертмейстер, музыкалық жетекші, хормейстер, үйірме жетекшісі.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