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425c" w14:textId="4f642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Үйде оқитын мүгедек балаларға материалдық қамсыздандыруды тағайындау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аудандық мәслихатының 2014 жылғы 30 мамырдағы № 200 шешімі. Атырау облысының Әділет департаментінде 2014 жылғы 16 маусымда № 2932 болып тіркелді. Күші жойылды - Атырау облысы Махамбет аудандық мәслихатының 2015 жылғы 18 қыркүйектегі № 317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80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Атырау облысы Махамбет аудандық мәслихатының 18.09.2015 № </w:t>
      </w:r>
      <w:r>
        <w:rPr>
          <w:rFonts w:ascii="Times New Roman"/>
          <w:b w:val="false"/>
          <w:i w:val="false"/>
          <w:color w:val="000000"/>
          <w:sz w:val="28"/>
        </w:rPr>
        <w:t>317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2014 жылғы 11 наурыздағы № 217 "Халықты әлеуметтік қорғау саласындағы мемлекеттік көрсетілетін қызметтер стандарттарын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Үйде оқитын мүгедек балаларға ай сайын 2,4 айлық есептік көрсеткіш мөлшерінде материалдық қамсыздандыру тағайындалсын.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 және бюджет мәселелері жөніндегі тұрақты комиссиясының төрайымына (Ш. Торбаева)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2014 жылдың 1 қаңтарынан бастап туындаған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23-сессиясының төрағасы                А. Қабенов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А. Құрманбаев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