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42314" w14:textId="da423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11 желтоқсандағы № 17-3 "2014–2016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аудандық мәслихатының 2014 жылғы 3 желтоқсандағы № 25-1 шешімі. Атырау облысының Әділет департаментінде 2014 жылғы 12 желтоқсанда № 3052 болып тіркелді. Күші жойылды - Атырау облысы Жылыой аудандық мәслихатының 2015 жылғы 22 мамырдағы № 29-5 шешімімен</w:t>
      </w:r>
    </w:p>
    <w:p>
      <w:pPr>
        <w:spacing w:after="0"/>
        <w:ind w:left="0"/>
        <w:jc w:val="left"/>
      </w:pPr>
      <w:r>
        <w:rPr>
          <w:rFonts w:ascii="Times New Roman"/>
          <w:b w:val="false"/>
          <w:i w:val="false"/>
          <w:color w:val="ff0000"/>
          <w:sz w:val="28"/>
        </w:rPr>
        <w:t>      Ескерту. Күші жойылды - Атырау облысы Жылыой аудандық мәслихатының 22.05.2015 № 29-5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2013 жылғы 11 желтоқсандағы № 17-3 "2014–2016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тізіліміне №2833 санымен тіркелген, 2014 жылғы 23 қаңтардағы "Кең Жылой" газетінде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1) тармақшасында:</w:t>
      </w:r>
      <w:r>
        <w:br/>
      </w:r>
      <w:r>
        <w:rPr>
          <w:rFonts w:ascii="Times New Roman"/>
          <w:b w:val="false"/>
          <w:i w:val="false"/>
          <w:color w:val="000000"/>
          <w:sz w:val="28"/>
        </w:rPr>
        <w:t>
      "12 998 547" деген сандар "12 167 044" деген сандармен ауыстырылсын;</w:t>
      </w:r>
      <w:r>
        <w:br/>
      </w:r>
      <w:r>
        <w:rPr>
          <w:rFonts w:ascii="Times New Roman"/>
          <w:b w:val="false"/>
          <w:i w:val="false"/>
          <w:color w:val="000000"/>
          <w:sz w:val="28"/>
        </w:rPr>
        <w:t>
      "3 454 563" деген сандар "3 504 175" деген сандармен ауыстырылсын;</w:t>
      </w:r>
      <w:r>
        <w:br/>
      </w:r>
      <w:r>
        <w:rPr>
          <w:rFonts w:ascii="Times New Roman"/>
          <w:b w:val="false"/>
          <w:i w:val="false"/>
          <w:color w:val="000000"/>
          <w:sz w:val="28"/>
        </w:rPr>
        <w:t>
      </w:t>
      </w:r>
      <w:r>
        <w:rPr>
          <w:rFonts w:ascii="Times New Roman"/>
          <w:b w:val="false"/>
          <w:i w:val="false"/>
          <w:color w:val="000000"/>
          <w:sz w:val="28"/>
        </w:rPr>
        <w:t>2) тармақшасында:</w:t>
      </w:r>
      <w:r>
        <w:br/>
      </w:r>
      <w:r>
        <w:rPr>
          <w:rFonts w:ascii="Times New Roman"/>
          <w:b w:val="false"/>
          <w:i w:val="false"/>
          <w:color w:val="000000"/>
          <w:sz w:val="28"/>
        </w:rPr>
        <w:t>
      "13 082 838" деген сандар "12 251 335"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келесі мазмұндағы </w:t>
      </w:r>
      <w:r>
        <w:rPr>
          <w:rFonts w:ascii="Times New Roman"/>
          <w:b w:val="false"/>
          <w:i w:val="false"/>
          <w:color w:val="000000"/>
          <w:sz w:val="28"/>
        </w:rPr>
        <w:t>15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"15. 6 451 011 "Жәрдемақыларды және басқада әлеуметтік төлемдерді есептеу, төлеу мен жеткізу бойынша қызметтерге ақы төлеу" бағдарламасының 011 "Республикалық бюджеттен берілетін трансферттер есебінен" кіші бағдарламасыннан 159 "Өзге де қызметтер мен жұмыстарға ақы төлеу" ерекшелігі бойынша жұмсалған 16 000 теңге кассалық шығындары 015 "Жергілікті бюджет қаражаты есебінен" кіші бағдарламасының 159 "Өзге де қызметтер мен жұмыстарға ақы төлеу" ерекшелігіне жылжытылсын."</w:t>
      </w:r>
      <w:r>
        <w:br/>
      </w:r>
      <w:r>
        <w:rPr>
          <w:rFonts w:ascii="Times New Roman"/>
          <w:b w:val="false"/>
          <w:i w:val="false"/>
          <w:color w:val="000000"/>
          <w:sz w:val="28"/>
        </w:rPr>
        <w:t>
      </w:t>
      </w:r>
      <w:r>
        <w:rPr>
          <w:rFonts w:ascii="Times New Roman"/>
          <w:b w:val="false"/>
          <w:i w:val="false"/>
          <w:color w:val="000000"/>
          <w:sz w:val="28"/>
        </w:rPr>
        <w:t xml:space="preserve">2.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бюджет, қаржы, экономика және кәсіпкерлікті дамыту жөніндегі тұрақты комиссияның төрағасына (Б. Сұлтанов) жүктелсін.</w:t>
      </w:r>
      <w:r>
        <w:br/>
      </w:r>
      <w:r>
        <w:rPr>
          <w:rFonts w:ascii="Times New Roman"/>
          <w:b w:val="false"/>
          <w:i w:val="false"/>
          <w:color w:val="000000"/>
          <w:sz w:val="28"/>
        </w:rPr>
        <w:t>
      </w:t>
      </w:r>
      <w:r>
        <w:rPr>
          <w:rFonts w:ascii="Times New Roman"/>
          <w:b w:val="false"/>
          <w:i w:val="false"/>
          <w:color w:val="000000"/>
          <w:sz w:val="28"/>
        </w:rPr>
        <w:t>4. Осы шешім 2014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ХXV</w:t>
            </w:r>
            <w:r>
              <w:br/>
            </w:r>
            <w:r>
              <w:rPr>
                <w:rFonts w:ascii="Times New Roman"/>
                <w:b w:val="false"/>
                <w:i/>
                <w:color w:val="000000"/>
                <w:sz w:val="20"/>
              </w:rPr>
              <w:t>cессиясының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Қонарбай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Кенғанов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2014-2016 жылдарға арналған аудандық бюджет туралы" аудандық мәслихаттың 2013 жылғы 11 желтоқсандағы ХVII сессиясының № 17-3 шешіміне 1-қосымша</w:t>
            </w:r>
          </w:p>
        </w:tc>
      </w:tr>
    </w:tbl>
    <w:p>
      <w:pPr>
        <w:spacing w:after="0"/>
        <w:ind w:left="0"/>
        <w:jc w:val="left"/>
      </w:pPr>
      <w:r>
        <w:rPr>
          <w:rFonts w:ascii="Times New Roman"/>
          <w:b/>
          <w:i w:val="false"/>
          <w:color w:val="000000"/>
        </w:rPr>
        <w:t xml:space="preserve"> 2014 жылға нақтыланған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111"/>
        <w:gridCol w:w="113"/>
        <w:gridCol w:w="303"/>
        <w:gridCol w:w="152"/>
        <w:gridCol w:w="4"/>
        <w:gridCol w:w="1104"/>
        <w:gridCol w:w="5921"/>
        <w:gridCol w:w="2"/>
        <w:gridCol w:w="34"/>
        <w:gridCol w:w="2765"/>
        <w:gridCol w:w="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12167044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8554887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1070318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1070318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1443532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1443532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5937063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5654879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47447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233402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85285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47228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18689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18689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38536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басқа да кірістер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26641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26641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69421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69421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69421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3504175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жоғарғы тұрған органдарынан түсетін трансферттер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3504175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3504175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Шығыстар</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12251335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295650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17646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16033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69842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63701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129801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121890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52041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24479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3167945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423936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217392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206544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2492827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2349308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143519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185819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20081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61357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оқытылатын мүгедек балаларды жабдықтармен, бағдарламалық қамтамасыз етумен қамту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19253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19253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171947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143907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30097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22583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27408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26505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24333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шаруашылығы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2657572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1631415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1631415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828778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67542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761236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147695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78316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178508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65877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65877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18083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52429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52429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29371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9072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75509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39961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39961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16093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16093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15583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1021360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86095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дамытудың 2012-2020 жылдарға арналған бағдарламасы шеңберінде моноқалаларды ағымдағы жайластыру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63035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685130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572568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19932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19932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57073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57073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дамытудың 2012 - 2020 жылдарға арналған бағдарламасы шеңберінде жобаларды іске асыру үшін берілетін кредиттер бойынша пайыздық мөлшерлемені субсидиялау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дамытудың 2012 - 2020 жылдарға арналған бағдарламасы шеңберінде жаңа өндірістерді дамытуға гранттар беру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106825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106825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4651304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4651304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4650731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118334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118334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112778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112778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112778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Қаржылық активтермен болатын операциялар бойынша сальдо</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-202625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202625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118334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118334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118334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84291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84291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84291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3 желтоқсандағы</w:t>
            </w:r>
            <w:r>
              <w:br/>
            </w:r>
            <w:r>
              <w:rPr>
                <w:rFonts w:ascii="Times New Roman"/>
                <w:b w:val="false"/>
                <w:i w:val="false"/>
                <w:color w:val="000000"/>
                <w:sz w:val="20"/>
              </w:rPr>
              <w:t xml:space="preserve">ХХV сессиясының № 25-1 </w:t>
            </w:r>
            <w:r>
              <w:br/>
            </w:r>
            <w:r>
              <w:rPr>
                <w:rFonts w:ascii="Times New Roman"/>
                <w:b w:val="false"/>
                <w:i w:val="false"/>
                <w:color w:val="000000"/>
                <w:sz w:val="20"/>
              </w:rPr>
              <w:t>шешіміне 2-қосымша</w:t>
            </w:r>
            <w:r>
              <w:br/>
            </w:r>
            <w:r>
              <w:rPr>
                <w:rFonts w:ascii="Times New Roman"/>
                <w:b w:val="false"/>
                <w:i w:val="false"/>
                <w:color w:val="000000"/>
                <w:sz w:val="20"/>
              </w:rPr>
              <w:t>"2014-2016 жылдарға арналған</w:t>
            </w:r>
            <w:r>
              <w:br/>
            </w:r>
            <w:r>
              <w:rPr>
                <w:rFonts w:ascii="Times New Roman"/>
                <w:b w:val="false"/>
                <w:i w:val="false"/>
                <w:color w:val="000000"/>
                <w:sz w:val="20"/>
              </w:rPr>
              <w:t>аудандық бюджет туралы"</w:t>
            </w:r>
            <w:r>
              <w:br/>
            </w:r>
            <w:r>
              <w:rPr>
                <w:rFonts w:ascii="Times New Roman"/>
                <w:b w:val="false"/>
                <w:i w:val="false"/>
                <w:color w:val="000000"/>
                <w:sz w:val="20"/>
              </w:rPr>
              <w:t>аудандық мәслихаттың 2013 жылғы</w:t>
            </w:r>
            <w:r>
              <w:br/>
            </w:r>
            <w:r>
              <w:rPr>
                <w:rFonts w:ascii="Times New Roman"/>
                <w:b w:val="false"/>
                <w:i w:val="false"/>
                <w:color w:val="000000"/>
                <w:sz w:val="20"/>
              </w:rPr>
              <w:t>11 желтоқсандағы ХVII сессиясының</w:t>
            </w:r>
            <w:r>
              <w:br/>
            </w:r>
            <w:r>
              <w:rPr>
                <w:rFonts w:ascii="Times New Roman"/>
                <w:b w:val="false"/>
                <w:i w:val="false"/>
                <w:color w:val="000000"/>
                <w:sz w:val="20"/>
              </w:rPr>
              <w:t>№ 17-3 шешіміне 4-қосымша</w:t>
            </w:r>
          </w:p>
        </w:tc>
      </w:tr>
    </w:tbl>
    <w:p>
      <w:pPr>
        <w:spacing w:after="0"/>
        <w:ind w:left="0"/>
        <w:jc w:val="left"/>
      </w:pPr>
      <w:r>
        <w:rPr>
          <w:rFonts w:ascii="Times New Roman"/>
          <w:b/>
          <w:i w:val="false"/>
          <w:color w:val="000000"/>
        </w:rPr>
        <w:t xml:space="preserve"> 2014 жылға қаладағы аудан, аудандық маңызы бар қала, кент, ауыл, ауылдық округ әкімінің аппаратын қаржыландыру мөлшері</w:t>
      </w:r>
    </w:p>
    <w:p>
      <w:pPr>
        <w:spacing w:after="0"/>
        <w:ind w:left="0"/>
        <w:jc w:val="left"/>
      </w:pPr>
      <w:r>
        <w:rPr>
          <w:rFonts w:ascii="Times New Roman"/>
          <w:b w:val="false"/>
          <w:i w:val="false"/>
          <w:color w:val="000000"/>
          <w:sz w:val="28"/>
        </w:rPr>
        <w:t>      мың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4116"/>
        <w:gridCol w:w="1805"/>
        <w:gridCol w:w="1524"/>
        <w:gridCol w:w="1525"/>
        <w:gridCol w:w="15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Бағдарламалардың коды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атауы</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атауы</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Құлсары қаласы</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Қосшағыл</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Жаңа-Қаратон</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Ақкиізтоғай</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123001</w:t>
            </w: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33368</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18106</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15337</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12745</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123022</w:t>
            </w: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4365</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123004</w:t>
            </w: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217392</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123008</w:t>
            </w: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37810</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16982</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123009</w:t>
            </w: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56316</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123011</w:t>
            </w: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9739</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123040</w:t>
            </w: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9362</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4522</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1448</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123041</w:t>
            </w: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206544</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123049</w:t>
            </w: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63035</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123045</w:t>
            </w: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2650</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631219</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49744</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25217</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19258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4116"/>
        <w:gridCol w:w="1524"/>
        <w:gridCol w:w="1524"/>
        <w:gridCol w:w="1524"/>
        <w:gridCol w:w="18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Бағдарламалардың коды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атауы</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атауы</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Кара-арна</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Майкөмген</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123001</w:t>
            </w: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14870</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16176</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11288</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121890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123022</w:t>
            </w: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7911</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123004</w:t>
            </w: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217392</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123008</w:t>
            </w: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1549</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59640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123009</w:t>
            </w: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78316</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123011</w:t>
            </w: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9739</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123040</w:t>
            </w: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2895</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23060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123041</w:t>
            </w: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206544</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123049</w:t>
            </w: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63035</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123045</w:t>
            </w: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23287</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24436</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17016</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790177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