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6d1793" w14:textId="26d179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Жылыой ауданы бойынша коммуналдық қалдықтарды жинау, әкету, көму және кәдеге жарату тарифтерін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Атырау облысы Жылыой аудандыҚ мәслихатының 2014 жылғы 23 шілдедегі № 21-2 шешімі. Атырау облысының Әділет департаментінде 2014 жылғы 29 шілдеде № 2952 болып тіркелді. Күші жойылды - Атырау облысы Жылыой аудандық мәслихатының 2016 жылғы 22 маусымдағы № 3-4 шешімімен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Ескерту. Күші жойылды - Атырау облысы Жылыой аудандық мәслихатының 22.06.2016 № </w:t>
      </w:r>
      <w:r>
        <w:rPr>
          <w:rFonts w:ascii="Times New Roman"/>
          <w:b w:val="false"/>
          <w:i w:val="false"/>
          <w:color w:val="ff0000"/>
          <w:sz w:val="28"/>
        </w:rPr>
        <w:t>3-4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Қазақстан Республикасының 2001 жылғы 23 қаңтардағы "Қазақстан Республикасындағы жергілікті мемлекеттік басқару және өзiн-өзi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2007 жылғы 9 қаңтардағы Экологиялық кодексінің 19-1 бабының </w:t>
      </w:r>
      <w:r>
        <w:rPr>
          <w:rFonts w:ascii="Times New Roman"/>
          <w:b w:val="false"/>
          <w:i w:val="false"/>
          <w:color w:val="000000"/>
          <w:sz w:val="28"/>
        </w:rPr>
        <w:t>2)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аудан әкімдігінің 2014 жылғы 26 маусымдағы № 299 қаулысына сәйкес аудандық мәслихат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Жылыой ауданы бойынша коммуналдық қалдықтарды жинау, әкету, көму және кәдеге жарату тарифтері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Шешімнің орындалуын бақылау аудандық мәслихаттың экология, аграрлық заңдылықты сақтау, құқық тәртібі және депутаттық этика мәселелері жөніндегі тұрақты комиссиясына (А. Сүлейменов)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Осы шешім әділет органдарында мемлекеттік тіркелген күннен бастап күшіне енеді, ол алғашқы ресми жарияланған күнінен кейін күнтізбелік он күн өткен соң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Аудандық мәслихаттың ХХІ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сессиясының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Жайсаңбаев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Аудандық мәслихат хатшысының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міндетін атқарушы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Ү. Жақашев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 2014 жылғы 23 шілдедегі № 21-2 шешімімен бекітілген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Жылыой ауданы бойынша коммуналдық қалдықтарды жинау, әкету, көму және кәдеге жарату тарифтері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77"/>
        <w:gridCol w:w="3395"/>
        <w:gridCol w:w="6928"/>
      </w:tblGrid>
      <w:tr>
        <w:trPr>
          <w:trHeight w:val="30" w:hRule="atLeast"/>
        </w:trPr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Көрсеткіштері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Бағасы, теңге (*ҚҚС-сыз)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тұлғаларға айына бір адамнан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73,66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Ескерту: *ҚҚС- қосымша құн салығы</w:t>
      </w:r>
      <w:r>
        <w:br/>
      </w:r>
      <w:r>
        <w:rPr>
          <w:rFonts w:ascii="Times New Roman"/>
          <w:b/>
          <w:i w:val="false"/>
          <w:color w:val="000000"/>
          <w:sz w:val="28"/>
        </w:rPr>
        <w:t>-----------------------------------------------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