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731d" w14:textId="3ee7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17-3 "2014–2016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2014 жылғы 18 сәуірдегі № 19-1 шешімі. Атырау облысының Әділет департаментінде 2014 жылғы 14 мамырда № 2915 тіркелді. Күші жойылды - Атырау облысы Жылыой аудандық мәслихатының 2015 жылғы 22 мамырдағы № 29-5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Жылыой аудандық мәслихатының 22.05.2015 № 29-5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2014–2016 жылдарға арналған аудандық бюджетті нақтылау туралы ұсынысын қарап, аудандық мәслихат ХIХ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11 желтоқсандағы № 17-3 "2014–2016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2833 санымен тіркелген, 2014 жылғы 23 қаңтардағы "Кең Жылой" газетінде жарияланған) келесі өзгерістер мен толықтырулар 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"12 525 207" деген сандар "12 862 570"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"3 025 207" деген сандар "3 353 404"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"12 609 498" деген сандар "12 946 861"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"170 885" деген сандар "252 654"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жасқа дейінгі балаларға мемлекеттік жәрдемақылар төлеуге – 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– 136 545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"қысқы кезеңге дайындыққа – 36 228 мың 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материалдық–техникалық жабдықтауға – 40 000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 – 14 300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Жеңістің 70 жылдық мерекесіне орай Ұлы Отан соғысына қатысушыларға арналған ескерткіштерді ағымдағы және күрделі жөндеуге – 15 200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әскерге шақыру комиссиясынан өту кезеңінде азаматтарға консультациялық-диагностикалық қызметтер көрсетуге арналған шығындар мен медициналық қызметкерлердің еңбек ақы қорына – 3 629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бюджет, қаржы, экономика және кәсіпкерлікті дамыту жөніндегі тұрақты комиссияның төрағасына (Б. Сұлтанов)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XIX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cессиясының төрайымы                       С. Мәмбетова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Кенғанов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18 сәуірдегі ХIХ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№ 19-1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"2014-2016 жылдарға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2013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ХVII сессиясының № 17-3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1"/>
        <w:gridCol w:w="585"/>
        <w:gridCol w:w="10313"/>
        <w:gridCol w:w="2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9484990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7803525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7544649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Мемлекетік меншіктен түсетін басқа да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сматасынан)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3353404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3353404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3353404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34"/>
        <w:gridCol w:w="691"/>
        <w:gridCol w:w="9931"/>
        <w:gridCol w:w="20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12946861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 қамтамасыз етумен қамту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709748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709748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1076288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–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–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688"/>
        <w:gridCol w:w="731"/>
        <w:gridCol w:w="9865"/>
        <w:gridCol w:w="20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болатын операциялар бойынша сальдо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65"/>
        <w:gridCol w:w="707"/>
        <w:gridCol w:w="9856"/>
        <w:gridCol w:w="2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-205403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Мемлекттік ішкі қарыздар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18 сәуірдегі ХIХ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№ 19-1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"2014-2016 жылдарға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2013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ХVII сессиясының № 17-3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қаладағы аудан, аудандық маңызы бар қала, кент, ауыл, ауылдық округ әкімінің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6719"/>
        <w:gridCol w:w="1429"/>
        <w:gridCol w:w="1329"/>
        <w:gridCol w:w="1349"/>
        <w:gridCol w:w="1705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165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</w:p>
        </w:tc>
      </w:tr>
      <w:tr>
        <w:trPr>
          <w:trHeight w:val="3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6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8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8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105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616989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6379"/>
        <w:gridCol w:w="1519"/>
        <w:gridCol w:w="1401"/>
        <w:gridCol w:w="1499"/>
        <w:gridCol w:w="17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115959</w:t>
            </w:r>
          </w:p>
        </w:tc>
      </w:tr>
      <w:tr>
        <w:trPr>
          <w:trHeight w:val="4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</w:t>
            </w:r>
          </w:p>
        </w:tc>
      </w:tr>
      <w:tr>
        <w:trPr>
          <w:trHeight w:val="13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215564</w:t>
            </w:r>
          </w:p>
        </w:tc>
      </w:tr>
      <w:tr>
        <w:trPr>
          <w:trHeight w:val="9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4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53711</w:t>
            </w:r>
          </w:p>
        </w:tc>
      </w:tr>
      <w:tr>
        <w:trPr>
          <w:trHeight w:val="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78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