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ae60" w14:textId="284ae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коммуналдық меншіктегі мүліктерді жекешелендіру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әкімдігінің 2014 жылғы 14 сәуірдегі № 178 қаулысы. Атырау облысының Әділет департаментінде 2014 жылғы 6 мамырда № 2906 тіркелді. Күші жойылды - Атырау облысы Жылыой ауданы әкімдігінің 2015 жылғы 3 наурыздағы № 116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Ескерту. Күші жойылды - Атырау облысы Жылыой ауданы әкімдігінің 03.03.2015 № 116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2011 жылғы 1 наурыздағы "Мемлекеттік мүлік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18 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2011 жылғы 9 тамыздағы № 920 "Жекешелендіру объектілерін сату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Атырау облысы әкімдігінің алдын-ала келісіміне сәйкес, аудандық коммуналдық меншіктегі мүліктер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жекешелендірілсін.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аудан әкімінің орынбасары Ж. 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 міндетін уақытша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Өмірбаев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Жылыой ауданы әкімдігінің 2014 жылы 14 сәуірдегі № 178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Жекешелендірілетін мүліктердің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2"/>
        <w:gridCol w:w="7192"/>
        <w:gridCol w:w="1417"/>
        <w:gridCol w:w="2919"/>
      </w:tblGrid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Шығарылған жылы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Теңгерім ұстаушысы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311 автокөлігі тіркеу нөмері Е063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әкімі аппараты" мемлекеттік мекемесі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3102-311 автокөлігі тіркеу нөмері Е 028 RK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Мәслихат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21214 120-20 автокөлігі тіркеу нөмері Е 465 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Жем селолық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BAЗ 21213 автокөлігі тіркеу нөмері Е 479 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Майкөмген селолық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BAЗ 21214 120-20 автокөлігі тіркеу нөмері Е 212 ВN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Жаңа Қаратон поселкелік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BAЗ 21214 120-20 автокөлігі тіркеу нөмері Е478 ВМ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Ақкиізтоғай селолық округі әкімі аппараты"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BAЗ 21213 автокөлігі тіркеу нөмері 602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Атырау облысы Жылыой ауданы Ақкиізтоғай селолық округі әкімі аппараты" мемлекеттік мекемес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Волга ГАЗ-3102 автокөлігі тіркеу нөмері Е 043 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мәдениет және тілдерді дамыту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 автокөлігі тіркеу нөмері Е 607 ВТ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жұмыспен қамту және әлеуметтік бағдарламалар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 120 автокөлігі тіркеу нөмері Е 849 ВU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құрылыс, сәулет және қала құрылысы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21213 автокөлігі тіркеу нөмері Е 158 BU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ветеринария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21070 автокөлігі тіркеу нөмері Е 151 BZ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аудандық ішкі саясат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 121 автокөлігі тіркеу нөмері 660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ауыл шаруашылығы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Ваз 212300 автокөлігі тіркеу нөмері Е 346 BW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жер қатынастары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3102 121 автокөлігі тіркеу нөмері 583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тұрғын үй коммуналдық шаруашылық,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31105 120 автокөлігі тіркеу нөмері 620 АА 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"Жылыой ауданы тұрғын үй коммуналдық шаруашылық, жолаушылар көлігі және автомобильдер жолдары бөлімі"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