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d8e5" w14:textId="183d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2013 жылғы 10 желтоқсандағы № 155 "2014-2016 жылдарға арналған қала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2014 жылғы 16 шілдедегі № 209 шешімі. Атырау облысының Әділет департаментінде 2014 жылғы 8 тамызда № 2959 болып тіркелді. Күші жойылды - Атырау облысы Атырау қалалық мәслихатының 2015 жылғы 5 ақпандағы № 253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Атырау қалалық мәслихатының 05.02.2015 № 253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өзін–өзі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Қалалық мәслихаттың 2013 жылғы 10 желтоқсандағы № 155 "2014-2016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2844 рет санымен тіркелген 2014 жылғы 14 қаңтарда "Атырау"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"70 503 614" деген сандар "71 570 329"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"56 209 295" деген сандар "58 119 255"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"11 531 759" деген сандар "10 688 514"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"72 076 185" деген сандар "73 236 025"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"792 118" деген сандар "698 993"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"1 321 949" деген сандар "1 301 354"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"36 873" деген сандар "29 918"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"қысқы мерзімге дайындалу үшін 52 968 мың теңге"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"11. 13 9 458 065 "Заңды тұлғалардың жарғылық капиталын қалыптастыру немесе ұлғайту" бағдарламасының 612 "Квазимемлекеттік сектордың жарғылық капиталын қалыптастыру және ұлғайту" ерекшелігі бойынша жұмсалған 13 125 000 теңге кассалық шығындары 7 1 458 049 "Көп пәтерлі тұрғын үйлерде энергетикалық аудит жүргізу" бағдарламасының 159 "Өзге де қызметтер мен жұмыстарға ақы төлеу" ерекшелігіне жылжытылсын."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экономика, кәсіпкерлікті дамыту, индустрия, сауда, салық және бюджет мәселелері жөніндегі тұрақты комиссиясына жүктелсін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5"/>
        <w:gridCol w:w="2255"/>
      </w:tblGrid>
      <w:tr>
        <w:trPr>
          <w:trHeight w:val="30" w:hRule="atLeast"/>
        </w:trPr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XXVІ 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Қазиманов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2014 жылғы 16 шілдедегі № 209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2013 жылғы 10 желтоқсандағы № 155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07"/>
        <w:gridCol w:w="988"/>
        <w:gridCol w:w="988"/>
        <w:gridCol w:w="6780"/>
        <w:gridCol w:w="24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Жекешелендiру, коммуналдық меншiктi басқару, жекешелендiруден кейiнгi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аудандық (облыстық маңызы бар қаланы)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объектiлерiн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атаулы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Белгiленген тұрғылықты жерi жоқ тұлғаларды әлеуметтiк 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Инженерлiк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шеңберiнде тұрғын жай салу және (немесе) сатып алу және инженерлiк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2"/>
        <w:gridCol w:w="1583"/>
        <w:gridCol w:w="1583"/>
        <w:gridCol w:w="4388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1345"/>
        <w:gridCol w:w="786"/>
        <w:gridCol w:w="1345"/>
        <w:gridCol w:w="3507"/>
        <w:gridCol w:w="4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746"/>
        <w:gridCol w:w="1812"/>
        <w:gridCol w:w="1812"/>
        <w:gridCol w:w="3242"/>
        <w:gridCol w:w="34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Ауданнын (облыстык манызы бар каланын) каржы болiмi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378"/>
        <w:gridCol w:w="1378"/>
        <w:gridCol w:w="1871"/>
        <w:gridCol w:w="62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аппаратының бағдарламаларының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3882"/>
        <w:gridCol w:w="1600"/>
        <w:gridCol w:w="1600"/>
        <w:gridCol w:w="1601"/>
        <w:gridCol w:w="1601"/>
        <w:gridCol w:w="1601"/>
      </w:tblGrid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Қайыршақты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3106"/>
        <w:gridCol w:w="1688"/>
        <w:gridCol w:w="1689"/>
        <w:gridCol w:w="1689"/>
        <w:gridCol w:w="1689"/>
        <w:gridCol w:w="2001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