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75fa" w14:textId="71f7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2013 жылғы 10 желтоқсандағы № 155 "2014-2016 жылдарға арналған қала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2014 жылғы 17 сәуірдегі № 196 шешімі. Атырау облысының Әділет департаментінде 2014 жылғы 14 мамырда № 2917 тіркелді. Күші жойылды - Атырау облысы Атырау қалалық мәслихатының 2015 жылғы 5 ақпандағы № 253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Атырау облысы Атырау қалалық мәслихатының 05.02.2015 № 253 шешімімен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21 бабына, Қазақстан Республикасының 2001 жылғы 23 қаңтардағы "Қазақстан Республикасындағы жергілікті мемлекеттік басқару және өзін–өзі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 әкімдігінің 2014 жылғы 11 сәуірдегі № 110 "Облыс әкімдігінің 2013 жылғы 10 желтоқсандағы № 442 "V шақырылған облыстық мәслихаттың ХIХ сессиясының 2013 жылғы 9 желтоқсандағы № 194-V "2014-2016 жылдарға арналған облыстық бюджет туралы" шешімін іске асыру туралы" қаулысына өзгерістер мен толықтырулар енгізу туралы" қаулысына сәйкес, Атырау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Қалалық мәслихаттың 2013 жылғы 10 желтоқсандағы № 155 "2014-2016 жылдарға арналған қала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2844 рет санымен тіркелген 2014 жылғы 14 қаңтарда "Атырау"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"62 968 115" деген сандар "70 503 614"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"336 804" деген сандар "1 836 790"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"5 496 246" деген сандар "11 531 759"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"65 150 307" деген сандар "72 076 185"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"130 000" деген сандар "792 118"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"- 2 312 192" деген сандар "- 2 364 689"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"2 312 192" деген сандар "2 364 689"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"2 361 167" деген сандар "2 413 664"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"872 949" деген сандар "1 321 949"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"65 390" деген сандар "71 093"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"8 468" деген сандар "8 675"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"мемлекеттiк атаулы әлеуметтiк көмек көрсетуге – 16 800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 жасқа дейiнгi балаларға мемлекеттiк жәрдемақылар төлеуге – 1 552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мекемелердің мемлекеттік қызметшілер болып табылмайтын жұмыскерлерінің,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үстемеақы төлеуге – 424 934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көлiк инфрақұрылымының басым жобаларын қаржыландыруға – 2 500 000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"4. 2014 жылға арналған қалалық бюджетте облыстық бюджеттен төмендегідей көлемдерде: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мен 4 сыныптардағы балаларды және аз қамтылған отбасыларының балаларын ыстық тамақпен қамтамасыз етуге – 590 088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білім беру мекемелерінде өртке қарсы дабылқаққыш орнатуға – 42 000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қысқы мерзімге дайындалу үшін 52 968 мың теңге нысаналы ағымдағы трансферттер көзделгені ескерілсін."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"6 031 171" деген сандар "7 013 114"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"609 393" деген сандар "622 930"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"1 629 159" деген сандар "2 545 068"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"2 361 167" деген сандар "2 413 664"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келесідей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"көлік инфрақұрылымын дамыту үшін – 1 152 570 мың теңге нысаналы даму трансферттер.".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экономика, кәсіпкерлікті дамыту, инд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XXІV сессия төрағасы Т.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мәслихатының хатшысы Б. Қазиманов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Мәслихатының 2014 жылғы 17 сәуірдегі № 196 шешіміне 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 2013 жылғы 10 желтоқсандағы № 155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919"/>
        <w:gridCol w:w="537"/>
        <w:gridCol w:w="7084"/>
        <w:gridCol w:w="32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56209295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19227016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19227016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26895386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26895386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407"/>
        <w:gridCol w:w="988"/>
        <w:gridCol w:w="988"/>
        <w:gridCol w:w="6780"/>
        <w:gridCol w:w="24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72076185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Жекешелендiру, коммуналдық меншiктi басқару, жекешелендiруден кейiнгi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 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мемлекеттiк жоспарлау жүйесiн қалыптастыру және дамыту және аудандық (облыстық маңызы бар қаланы)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объектiлерiн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баланы (жетiм балаларды) және ата-аналарының қамқорынсыз қалған баланы (балаларды) күтiп-ұстауға асыраушыларына ай сайынғы ақшалай қаражат төлемдерi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 мүгедек балаларды материалдық 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Белгiленген тұрғылықты жерi жоқ тұлғаларды әлеуметтiк бейiмдеу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 мемлекеттiк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Мүгедектердi оңалту жеке бағдарламасына сәйкес, мұқтаж мүгедектердi мiндеттi гигиеналық құралдармен және ымдау тiлi мамандарының қызмет көрсетуiн, жеке көмекшiлермен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өкiлдi органдардың шешiмi бойынша бiлiм беру ұйымдарының күндiзгi оқу нысанында оқитындар мен тәрбиеленушiлердi қоғамдық көлiкте (таксиден басқа) жеңiлдiкпен жол жүру түрiнде әлеуметтiк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шеңберiнде тұрғын жай салу және (немесе) сатып алу және инженерлiк коммуникациялық инфрақұрылымдарды дамыту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инфрақұрылымының басым жобаларын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39778162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2"/>
        <w:gridCol w:w="1583"/>
        <w:gridCol w:w="1583"/>
        <w:gridCol w:w="4388"/>
        <w:gridCol w:w="29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 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1345"/>
        <w:gridCol w:w="786"/>
        <w:gridCol w:w="1345"/>
        <w:gridCol w:w="3507"/>
        <w:gridCol w:w="45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-2364689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7"/>
        <w:gridCol w:w="746"/>
        <w:gridCol w:w="1812"/>
        <w:gridCol w:w="1812"/>
        <w:gridCol w:w="3242"/>
        <w:gridCol w:w="34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 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1378"/>
        <w:gridCol w:w="1378"/>
        <w:gridCol w:w="1871"/>
        <w:gridCol w:w="62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 2014 жылғы 17 сәуірдегі № 196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 2013 жылғы 10 желтоқсандағы № 155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5"/>
        <w:gridCol w:w="674"/>
        <w:gridCol w:w="5750"/>
        <w:gridCol w:w="4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59120446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57814449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20167004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20167004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26335071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26335071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981"/>
        <w:gridCol w:w="573"/>
        <w:gridCol w:w="7554"/>
        <w:gridCol w:w="26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мекемелерге бекітілген мүлікті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Азаматтарға пәтерлер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407"/>
        <w:gridCol w:w="988"/>
        <w:gridCol w:w="988"/>
        <w:gridCol w:w="6780"/>
        <w:gridCol w:w="24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59120446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 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Жекешелендiру, коммуналдық меншiктi басқару, жекешелендiруден кейiнгi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 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мемлекеттiк жоспарлау жүйесiн қалыптастыру және дамыту және аудандық (облыстық маңызы бар қаланы)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баланы (жетiм балаларды) және ата-аналарының қамқорынсыз қалған баланы (балаларды) күтiп-ұстауға асыраушыларына ай сайынғы ақшалай қаражат төлемдерi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 мүгедек балаларды материалдық 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Белгiленген тұрғылықты жерi жоқ тұлғаларды әлеуметтiк бейiмдеу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 мемлекеттiк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Мүгедектердi оңалту жеке бағдарламасына сәйкес, мұқтаж мүгедектердi мiндеттi гигиеналық құралдармен және ымдау тiлi мамандарының қызмет көрсетуiн, жеке көмекшiлермен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өкiлдi органдардың шешiмi бойынша бiлiм беру ұйымдарының күндiзгi оқу нысанында оқитындар мен тәрбиеленушiлердi қоғамдық көлiкте (таксиден басқа) жеңiлдiкпен жол жүру түрiнде әлеуметтiк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инфрақұрылымының басым жобаларын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ОПРЕАЦИЯЛАР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965"/>
        <w:gridCol w:w="965"/>
        <w:gridCol w:w="7361"/>
        <w:gridCol w:w="20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 2014 жылғы 17 сәуірдегі № 196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 2013 жылғы 10 желтоқсандағы № 155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ауыл, ауылдық округ әкімінің аппаратының бағдарламаларының бөлінісі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3661"/>
        <w:gridCol w:w="1649"/>
        <w:gridCol w:w="1649"/>
        <w:gridCol w:w="1650"/>
        <w:gridCol w:w="1650"/>
        <w:gridCol w:w="1650"/>
      </w:tblGrid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Дамбы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Қайыршақты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 әкімі аппаратының 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2919"/>
        <w:gridCol w:w="1734"/>
        <w:gridCol w:w="1735"/>
        <w:gridCol w:w="1735"/>
        <w:gridCol w:w="1735"/>
        <w:gridCol w:w="2031"/>
      </w:tblGrid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 поселкелік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Кеңөзек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Балықшы поселкелік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Еркінқала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