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9ea7" w14:textId="a809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қоғамдық жұмыстарды ұйымдастыру және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2014 жылғы 13 ақпандағы № 125 қаулысы. Атырау облысының Әділет департаментінде 2014 жылғы 07 наурызда № 2872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 ұйымдарының тізбелері, түрлері, көлемі мен нақты жағдайлары, қатысушылардың еңбегіне төленетін ақының мөлшері және оларды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қала әкімінің орынбасары Г. Шәкіроваға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еніп,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 С. Айдарбеков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(АҚП) __ (АОМҚИ) __ (АОМЕИБ) __ (АОМТҚП) __ (АОСД) __ (АОП) __ (АОТК) __ (АҚІІБ) __(АҚҚІЖББ) __ (АОӘА) __ (АОҚІЖД) __ (АОАИ) __ (АҚӘБ) __ (АОСАОД) __ (ҚСАЕАЖКАОБ) __ (АОБСБД) __ (МФҚБКАОД) __ (АОБӘҚД) __ (АОСК) __ (АОҚД) __ (АОҚБИ) __ (АОСД) __ (АҚСБ) __ (Жайық-Каспий БCИ) __ (МҚІААОД) __ (АОАЖИ)__ (ТМРААОД) __ (АОТЖД) __ (БӨАЖҚЖ) __ (АОІІД)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"Ақ Жол-Темір" пәтер иелері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кооперативінің төрайымы                          Г. Салихова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"Атырау облысы Атырау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прокуратурасы"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мекемесінің прокуроры                            Н. Қарашолақ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Атырау қаласының № 2 сотының төрайымы            А. Тәшенова 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Атырау облысы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 қаласының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Көші-қон полициясы бөлімшесінің бастығы          Г. Лукманова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Атырау облысы Атырау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мамандандырылған әкімшілік сотының төрағасы      Б. Кадыргалиев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"Атырау облысы бойынша монополияға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инспекциясы" мемлекеттік мекемесінің басшысы     Н. Таубаев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Атырау облыстық мамандандырылған ауданаралық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экономикалық сотының төрағасы                    Б. Жаманбаев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"Атырау облысы мемлекеттік еңбек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басқармасы" мемлекеттік мекемесінің басшысы      С. Ишай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Атырау облыстық мүгедектер қоғамының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қалалық филиалының төрағасы                      С. Утегалиев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"Атырау облысының мамандандырылған табиғат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прокуратурасы" мемлекеттік мекемесінің прокуроры    Қ. Өтеулиев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"Атырау облысының Cтатистика департаменті"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мемлекеттік мекемесінің басшысы                  Г. Муханғалиева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"Атырау облысының прокуратурасы"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мекемесінің прокуроры                            Ғ. Тоғызбаев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"Атырау облысының тексеру комиссиясы"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мемлекеттік мекемесінің төрағасы                 М. Мурзиев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"Атырау облысының 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 қаласының Ішкі істер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мемлекеттік мекемесінің бастығы                  Қ. Үмбетқалиев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"Ардагерлер ұйымы" республикалық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бірлестігінің Атырау қалалық филиалының төрағасы   Ә. Бекеш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"Аналар үндестігі"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төрайымы                                         Г. Биташева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"Ар-честь газеті" мекемесінің директоры          Қ. Батыров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"Беймахис" Бағбандар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төрағасы                                         А. Гумаров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"Атырау қаласының 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біріктірілген басқармасы"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мемлекеттік мекемесінің бастығы                  С. Арапбаев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 Атырау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аппараты" мемлекеттік мекемесінің басшысы        Е. Баспаев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"Атырау облысының 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департаменті"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мекемесінің бастығы                              А. Кукатов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"ҚазАвтоЖол" акционерлік қоғамының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облыстық филиалының директоры                    Ж. Шарипов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"Қазақтың мұнай геологиялық барлау ғылыми-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зерттеу институты"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серіктестігінің директоры                        К. Таскинбаев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министрлігі Агроөнеркәсіптік кешеніндегі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мемлекеттік инспекция комитетінің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облыстық аумақтық инспекциясы"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мекемесі басшысының міндетін атқарушы            Р. Шугаепов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 облысы Әділет департаментінің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қаласының Әділет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мекемесінің басшысы                              А. Кадралиев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Сот актілерін орындау комитеті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облысының Сот актілерін орындау департаменті"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мемлекеттік мекемесінің басшысы                  К. Сапаров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 Әділет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Сот сараптамасы орталығы"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 облысы бойынша Сот сараптамасы институты"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(Атырау қ.) директоры                            Б. Шайхин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Құқықтық статистика және арнайы есепке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жөніндегі комитетінің Атырау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басқармасы" мемлекеттік мекемесінің бастығы      Б. Тазабеков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министрлігінің Білім және ғылым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бақылау комитеті Атырау облысының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саласындағы бақылау департаменті"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мекемесінің басшысы                              М. 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министрлігі Медициналық және фармацевтикалық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қызметті бақылау комитетінің Атырау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бойынша департаменті"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басшысы                                          Б. Ғазизов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министрлігінің "Республикалық электрондық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денсаулық сақтау орталығы"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құқығындағы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кәсіпорынның Атырау облыстық филиалы директоры   М. Кашкенова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әлеуметтік қорғау министрлігі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әлеуметтік қорғау комитетінің Атырау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бойынша Бақылау және әлеуметтік қорғау департаменті"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мемлекеттік мекемесінің басшысы                  Т. Естебаев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әлеуметтік қорғау министрлігінің зейнетақы төлеу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жөніндегі мемлекеттік орталығы"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мемлекеттік қазыналық кәсіпорнының 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облыстық филиалының директоры                    Б. Бекенов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 Жоғарғы Соты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Соттардың қызметін қамтамасыз ету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(Қазақстан Республикасы Жоғарғы Соты аппаратының)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 облыстық сотының кеңсесі"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мекемесінің басшысы                              Г. Джумагалиева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Қазынашылық комитетінің Атырау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қазынашылық департаменті"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мекемесінің басшысы                              А. Серикбаев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Қаржылық бақылау комитетінің Атырау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бойынша Қаржылық бақылау инспекциясы"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мемлекеттік мекемесінің басшысы                  М. Лукпанов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Салық комитеті Атырау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департаменті" мемлекеттік мекемесінің басшысы    Н. Байғазиев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Салық комитеті Атырау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департаментінің Атырау қаласы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басқармасы" мемлекеттік мекемесінің басшысы      Ж. Нұржанов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 Қоршаған орта және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ресурстары министрлігі Су ресурстары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Су ресурстарын пайдалануды реттеу және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жөніндегі Жайық-Каспий бассейндік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республикалық мемлекеттік мекемесінің басшысы    Б. Қуанов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істері агенттігінің Атырау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департаменті" мемлекеттік мекемесінің басшысы    М. Избанов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министрлігінің Жер ресурстарын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комитетінің Атырау облысы бойынша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жер инспекциясы"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басшысы                                          Ғ. Сүлейменов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министрлігінің Жер ресурстарын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комитетінің "Жер кадастры ғылыми-өндірістік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орталығы"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республикалық мемлекеттік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 филиалы директоры                         Қ. Теміров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агенттігінің Ақпараттық-есептеу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шаруашылық жүргізу құқығындағы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мемлекеттік кәсіпорнының Атырау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Филиалының директоры                             А. Төлеуов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 Табиғи монополияларды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реттеу агенттігінің Атырау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департаменті" мемлекеттік мекемесінің басшысы    Р. Мизамғалиева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министрлігі Атырау облысының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департаменті" мемлекеттік мекемесінің бастығы    Б. Омаров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министрлігінің Батыс өңірлік аэромобильді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жедел-құтқару жасағы"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басшысы                                          А. Ербозов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министрлігі Атырау облысының 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департаменті" мемлекеттік мекемесінің бастығы    А. Жалмуханбетов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 соқырлар қоғамы"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"Атырау" корпоративтік қорының төрағасы          Н. Алтынбеков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"Қаладағы тұрғын үйлерге коммуналдық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көрсету"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серіктестігінің директоры                        А. Мулюков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"Мүгедек әлемі" қоғамдық бірлестігінің төрайымы  К. Нұржігітова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"Нұр Отан" Партиясы"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 облыстық филиалы төрағасының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орынбасары                                       Е. Бектеміров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"Салюс"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серіктестігінің директоры                        Н. Шиганакова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"INDEVER"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серіктестігінің директоры                        А. Ишкарев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ж.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қалалық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13 ақпандағы № 125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ұйымдарының тізбелері, түрлері, көлемі мен нақты жағдайлары, қатысушылардың еңбегіне төленетін ақының мөлшері және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033"/>
        <w:gridCol w:w="1333"/>
        <w:gridCol w:w="1833"/>
        <w:gridCol w:w="1293"/>
        <w:gridCol w:w="3633"/>
        <w:gridCol w:w="1413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көлемі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нақты жағдайлары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 төлемақысының мөлшері ең төменгі жалақының 1,5 және 2,0 еселеген мөлшері (жұмыссыздардың еңбекақы мөлшері жеке еңбек шарты негізінде қарастырылады)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 жанындағы Соттардың қызметін қамтамасыз ету департаментінің (Қазақстан Республикасы Жоғарғы Соты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553"/>
        <w:gridCol w:w="2293"/>
        <w:gridCol w:w="2653"/>
        <w:gridCol w:w="2193"/>
        <w:gridCol w:w="713"/>
        <w:gridCol w:w="1133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аппаратының) Атырау облыстық сотының кеңсесі" мемлекеттік 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№ 2 соты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400 құжат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мамандандырылған ауданаралық экономикалық соты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300 құжат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Атырау қаласының мамандандырылған әкімшілік соты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600 құжат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Сот актілерін орындау комитеті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2833"/>
        <w:gridCol w:w="1713"/>
        <w:gridCol w:w="3993"/>
        <w:gridCol w:w="2233"/>
        <w:gridCol w:w="833"/>
        <w:gridCol w:w="933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 Сот актілерін орындау департаменті" мемлекеттік мекемесі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түптеу 300 құжат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облысының прокуратурасы" мемлекеттік мекемесі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Атырау қаласының прокуратурасы" мемлекеттік мекемесі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Шабарман Ғимарат тазалығы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тасымалдау 200 құжат 5000х90 шаршы метр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573"/>
        <w:gridCol w:w="1193"/>
        <w:gridCol w:w="2573"/>
        <w:gridCol w:w="2353"/>
        <w:gridCol w:w="793"/>
        <w:gridCol w:w="105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облысының мамандандырылған табиғат қорғау прокуратурасы" мемлекеттік мекемесі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Бас прокуратурасы Құқықтық статистика және арнайы есепке алу жөніндегі комитетінің Атырау облысы бойынша басқармасы" мемлекеттік мекемесі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 Атырау облысының Ішкі істер департаменті" мемлекеттік мекемесі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7000 құжат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облысының Ішкі істер департаменті Атырау қаласының ішкі істер басқармасы" мемлекеттік мекемесі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233"/>
        <w:gridCol w:w="1313"/>
        <w:gridCol w:w="2773"/>
        <w:gridCol w:w="2333"/>
        <w:gridCol w:w="773"/>
        <w:gridCol w:w="111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Ішкі істер департаменті Атырау қаласының Ішкі істер басқармасы Көші-қон полиция бөлімшесі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  түптеу 600 құжат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 "Атырау облысының қорғаныс істері жөніндегі департаменті" республикалық мемлекеттік мекемесі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жүргізуші, Ғимарат тазалығы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300 құжат 100х30 шаршы метр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 "Атырау қаласының қорғаныс істері жөніндегі біріктірілген басқармасы" республикалық мемлекеттік мекемесі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73"/>
        <w:gridCol w:w="2273"/>
        <w:gridCol w:w="2633"/>
        <w:gridCol w:w="1893"/>
        <w:gridCol w:w="833"/>
        <w:gridCol w:w="113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 Компьютерлік техника операторы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тасымалдау 1000 құжат Жөндеу, күтіп баптау 3 компьютер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Атырау облысының Төтенше жағдайлар департаменті" мемлекеттік мекемесі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400 құжат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министрлігінің Батыс өңірлік аэромобильді жедел-құтқару жасағы" мемлекеттік мекемесі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Компьютерлік техника операторы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 Жөндеу, күтіп баптау 3 компьютер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833"/>
        <w:gridCol w:w="1033"/>
        <w:gridCol w:w="2633"/>
        <w:gridCol w:w="1853"/>
        <w:gridCol w:w="673"/>
        <w:gridCol w:w="121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облысының Статистика департаменті" мемлекеттік мекемесі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Компьютерлік техника операторы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300 құжат Жөндеу, күтіп баптау 12 компьютер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 Бақылау және әлеуметтік қорғау комитетінің Атырау облысы бойынша Бақылау және әлеуметтік қорғау департаменті" мемлекеттік мекемесі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Қазынашылық комитетінің Атырау облысы бойынша қазынашылық департаменті" мемлекеттік мекемесі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793"/>
        <w:gridCol w:w="1453"/>
        <w:gridCol w:w="2173"/>
        <w:gridCol w:w="2173"/>
        <w:gridCol w:w="693"/>
        <w:gridCol w:w="113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Мемлекеттік қызмет істері агенттігінің Атырау облысы бойынша департаменті" мемлекеттік мекемесі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700 құжат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Тұтынушылардың құқықтарын қорғау агенттігінің Атырау облысы тұтынушыларының құқықтарын қорғау департаменті" республикалық мемлекеттік мекемесі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Білім және ғылым министрлігінің Білім және ғылым саласындағы бақылау комитеті Атырау облысының Білім саласындағы бақылау департаменті" мемлекеттік мекемесі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400 құжат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3"/>
        <w:gridCol w:w="1073"/>
        <w:gridCol w:w="2853"/>
        <w:gridCol w:w="1773"/>
        <w:gridCol w:w="653"/>
        <w:gridCol w:w="139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Табиғи монополияларды реттеу агенттігінің Атырау облысы бойынша департаменті" мемлекеттік мекемесі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министрлігі Медициналық және фармацевтикалық қызметті бақылау комитетінің Атырау облысы бойынша департаменті" мемлекеттік мекемесі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Салық комитеті Атырау облысы бойынша салық департаменті" мемлекеттік мекемесі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әкімінің аппараты" мемлекеттік мекемесі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7000 құжат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3749"/>
        <w:gridCol w:w="1461"/>
        <w:gridCol w:w="3555"/>
        <w:gridCol w:w="2498"/>
        <w:gridCol w:w="726"/>
        <w:gridCol w:w="1484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мемлекеттік еңбек инспекция басқармасы" мемлекеттік мекемесі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Жер қатынастары басқармасы" мемлекеттік мекемесі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Экономика және бюджеттік жоспарлау басқармасы" мемлекеттік мекемесі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Қаржы басқармасы" мемлекеттік мекемесі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933"/>
        <w:gridCol w:w="1593"/>
        <w:gridCol w:w="3613"/>
        <w:gridCol w:w="2333"/>
        <w:gridCol w:w="693"/>
        <w:gridCol w:w="141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тасымалдау 40 құжат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білім бөлімі" мемлекеттік мекемесі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Шабарман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 Құжат тасымалдау 40 құжат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Құрылыс басқармасы" мемлекеттік мекемесі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Шабарман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 Құжат тасымалдау 40 құжат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Білім беру басқармасы" мемлекеттік мекемесі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Шабарман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400 құжат Құжат тасымалдау 50 құжат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3792"/>
        <w:gridCol w:w="1238"/>
        <w:gridCol w:w="3191"/>
        <w:gridCol w:w="2609"/>
        <w:gridCol w:w="906"/>
        <w:gridCol w:w="1656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Табиғи ресурстар және табиғат пайдалануды реттеу басқармасы" мемлекеттік мекемесі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Кәсіпкерлік және индустриялық- инновациялық даму  басқармасы" мемлекеттік мекемесі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Дін істері басқармасы" мемлекеттік мекемесі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Ішкі саясат басқармасы" мемлекеттік мекемесі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893"/>
        <w:gridCol w:w="1153"/>
        <w:gridCol w:w="2773"/>
        <w:gridCol w:w="1553"/>
        <w:gridCol w:w="753"/>
        <w:gridCol w:w="137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Жұмыспен қамтуды үйлестіру және әлеуметтік бағдарламалар басқармасы" мемлекеттік мекемесі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Шабарман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 Құжат тасымалдау 50 құжат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Тұтынушылардың құқықтарын қорғау агенттігінің Атырау облысы тұтынушылардың құқықтарын қорғау департаментінің Атырау қалалық тұтынушылардың құқықтарын қорғау басқармасы" республикалық мемлекеттік мекемесі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Жолаушылар көлігі және автомобиль жолдары басқармасы" мемлекеттік мекемесі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Құжат тасымалдау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 Құжат тасымалдау 40 құжат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273"/>
        <w:gridCol w:w="1113"/>
        <w:gridCol w:w="2893"/>
        <w:gridCol w:w="1873"/>
        <w:gridCol w:w="813"/>
        <w:gridCol w:w="137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Ауыл шаруашылығы басқармасы" мемлекеттік мекемесі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400 құжат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Атырау облысы Әділет департаментінің Атырау қаласының Әділет басқармасы" мемлекеттік мекемесі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600 құжат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Салық комитеті Атырау облысы бойынша Салық департаментінің Атырау қаласы бойынша Салық басқармасы" мемлекеттік мекемесі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Жастар саясаты мәселелері басқармасы" мемлекеттік мекемесі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400 құжат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3728"/>
        <w:gridCol w:w="1482"/>
        <w:gridCol w:w="3340"/>
        <w:gridCol w:w="2066"/>
        <w:gridCol w:w="921"/>
        <w:gridCol w:w="1916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қаласы әкімінің аппараты" мемлекеттік мекемесі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Шабарман Компьютерлік техника  операторы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 Құжат тасымалдау 40 құжат Жөндеу, күтіп баптау 25 компьютер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қалалық қаржы бөлімі" мемлекеттік мекемесі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жүргізуші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60 құжат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дене шынықтыру және спорт бөлімі" мемлекеттік мекемесі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мәдениет және тілдерді дамыту бөлімі" мемлекеттік мекемесі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300 құжат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3550"/>
        <w:gridCol w:w="1911"/>
        <w:gridCol w:w="3788"/>
        <w:gridCol w:w="2084"/>
        <w:gridCol w:w="963"/>
        <w:gridCol w:w="1201"/>
      </w:tblGrid>
      <w:tr>
        <w:trPr>
          <w:trHeight w:val="17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сәулет және қала құрылысы бөлімі" мемлекеттік мекемесі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400 құжат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жер қатынастары бөлімі" мемлекеттік мекемесі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300 құжат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құрылыс бөлімі" мемлекеттік мекемесі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Шабарман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 Құжат тасымалдау 40 құжат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тұрғын үй-коммуналдық шаруашылығы, жолаушылар көлігі және автокөлік жолдары бөлімі" мемлекеттік мекемесі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  Шабарман Компьютерлік техника операторы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 Құжат тасымалдау 40 құжат Жөндеу, күтіп баптау 25 компьютер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3078"/>
        <w:gridCol w:w="1904"/>
        <w:gridCol w:w="4034"/>
        <w:gridCol w:w="2296"/>
        <w:gridCol w:w="883"/>
        <w:gridCol w:w="1319"/>
      </w:tblGrid>
      <w:tr>
        <w:trPr>
          <w:trHeight w:val="17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ішкі саясат бөлімі" мемлекеттік мекемесі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кәсіпкерлік бөлімі" мемлекеттік мекемесі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300 құжат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қалалық жұмыспен қамту және әлеуметтік бағдарламалар бөлімі" мемлекеттік мекемесі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Шабарман Компьютерлік техника операторы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2000 құжат Құжат тасымалдау 700 құжат Жөндеу, күтіп баптау 25 компьютер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506"/>
        <w:gridCol w:w="1828"/>
        <w:gridCol w:w="3362"/>
        <w:gridCol w:w="1569"/>
        <w:gridCol w:w="921"/>
        <w:gridCol w:w="1289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ауыл шаруашылығы бөлімі" мемлекеттік мекемесі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Шабарман Компьютерлік техника операторы Ғимарат  тазалығы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 Құжат тасымалдау 30 құжат Жөндеу, күтіп баптау 12 компьютер 12х36 шаршы метр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Өңірлік даму министрлігінің  Жер ресурстарын басқару комитетінің "Жер кадастры ғылыми-өндірістік орталығы" шаруашылық жүргізу құқығындағы республикалық мемлекеттік кәсіпорнының Атырау филиалы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400 құжат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525"/>
        <w:gridCol w:w="1521"/>
        <w:gridCol w:w="2188"/>
        <w:gridCol w:w="2188"/>
        <w:gridCol w:w="940"/>
        <w:gridCol w:w="1156"/>
      </w:tblGrid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"Балықшы ауылдық округі әкімі аппараты" мемлекеттік мекемесі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тасымалдау 230 құжат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Қаржылық бақылау комитетінің Атырау облысы бойынша Қаржылық бақылау инспекциясы" мемлекеттік мекемесі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тасымалдау 60 құжат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облысының тексеру комиссиясы" мемлекеттік мекемесі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 Күзетші  көмекшісі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тасымалдау 1000 құжат Күзет жұмыстары 421,3 шаршы метр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Сот сараптамасы орталығы" мемлекеттік мекемесінің "Атырау облысы бойынша Сот сараптамасы институты" (Атырау қ.)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100 құжат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5879"/>
        <w:gridCol w:w="1803"/>
        <w:gridCol w:w="2041"/>
        <w:gridCol w:w="1890"/>
        <w:gridCol w:w="726"/>
        <w:gridCol w:w="1136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Өңірлік даму министрлігінің Жер ресурстарын басқару комитетінің Атырау облысы бойынша аумақтық жер инспекциясы" мемлекеттік мекемесі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тасымалдау 300 құжат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 комитетінің Атырау облыстық аумақтық инспекциясы" мемлекеттік мекемесі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300 құжат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Жайық-Каспий бассейндік инспекциясы" республикалық мемлекеттік мекемесі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400 құжат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240"/>
        <w:gridCol w:w="1180"/>
        <w:gridCol w:w="3146"/>
        <w:gridCol w:w="1914"/>
        <w:gridCol w:w="921"/>
        <w:gridCol w:w="1052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бойынша монополияға қарсы инспекциясы" мемлекеттік мекемесі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 Компьютерлік техника операторы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тасымалдау 300 құжат Жөндеу, күтіп баптау 3 компьютер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Мәдениет, мұрағаттар және құжаттама басқармасының Атырау облысы мемлекеттік мұрағаты" коммуналдық мемлекеттік мекемесі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900 құжат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Білім беру басқармасының Әдістемелік кабинеті" коммуналдық мемлекеттік қазыналық кәсіпорны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100 құжат Құжат тасымалдау 50 құжат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Мәдениет, мұрағаттар және құжаттама басқармасының Атырау қаласы мемлекеттік мұрағаты" коммуналдық мемлекеттік мекемесі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600 құжат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4894"/>
        <w:gridCol w:w="2109"/>
        <w:gridCol w:w="2908"/>
        <w:gridCol w:w="1590"/>
        <w:gridCol w:w="835"/>
        <w:gridCol w:w="1181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жұмыспен қамту орталығы" мемлекеттік мекемесі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жүргізуші, Күзетші көмекшісі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600 құжат Күзет жұмыстары 374 шаршы метр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"Белгілі тұрағы жоқ адамдарға арналған әлеуметтік бейімделу орталығы" мемлекеттік мекемесі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 тазалығы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 шаршы метр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министрлігінің зейнетақы төлеу жөніндегі мемлекеттік орталығы" республикалық мемлекеттік қазыналық кәсіпорнының Атырау облыстық филиалы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Компьютерлік техника операторы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  Жөндеу, күтіп баптау 12 компьютер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887"/>
        <w:gridCol w:w="1437"/>
        <w:gridCol w:w="3097"/>
        <w:gridCol w:w="2063"/>
        <w:gridCol w:w="941"/>
        <w:gridCol w:w="1007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Статистика агенттігінің Ақпараттық-есептеу орталығы" шаруашылық жүргізу құқығындағы республикалық мемлекеттік кәсіпорнының Атырау облысы бойынша Филиалы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Компьютерлік техника операторы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 Жөндеу, күтіп баптау 9 компьютер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1,5 1,5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қалалық  ветеринария бөлімі" мемлекеттік мекемесінің шаруашылық жүргізу құқығындағы "Атырау қалалық ветеринария стансасы" коммуналдық мемлекеттік кәсіпорны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Ғимарат тазалығы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 12х15 шаршы метр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"INDEVER" жауапкершілігі шектеулі серіктестігі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техника операторы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Жөндеу, күтіп баптау 300 компьютер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Партиясы" қоғамдық бірлестігінің Атырау облыстық филиалы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Шабарман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 Құжат тасымалдау 400 құжат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3615"/>
        <w:gridCol w:w="1307"/>
        <w:gridCol w:w="3766"/>
        <w:gridCol w:w="2645"/>
        <w:gridCol w:w="877"/>
        <w:gridCol w:w="1244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партиясы" қоғамдық бірлестігінің Атырау облысы Атырау қалалық филиалы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отбасы үлгісіндегі балалар ауылы және жасөспірімдер үйі" мемлекеттік мекемесі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100 құжат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"Салюс" жауапкершілігі шектеулі серіктестігі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Шабарман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 Құжат тасымалдау 250 құжат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"Ұлт бірлігі жастарда" жастар қоғамдық бірлестігі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300 құжат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556"/>
        <w:gridCol w:w="1852"/>
        <w:gridCol w:w="2372"/>
        <w:gridCol w:w="2653"/>
        <w:gridCol w:w="771"/>
        <w:gridCol w:w="1291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қаласының мектептен тыс жұмыс орталығы" коммуналдық мемлекеттік қазыналық кәсіпорны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"Ардагерлер ұйымы" республикалық қоғамдық бірлестігінің Атырау қалалық филиалы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техника операторы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Жөндеу, күтіп баптау 2 компьютер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соқырлар қоғамы" қоғамдық бірлестігінің "Атырау" корпоративтік қоры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техника операторы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Жөндеу, күтіп баптау 2 компьютер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мүгедектер қоғамының Атырау қалалық филиалы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тасымалдау 100 құжат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837"/>
        <w:gridCol w:w="1506"/>
        <w:gridCol w:w="2718"/>
        <w:gridCol w:w="2372"/>
        <w:gridCol w:w="771"/>
        <w:gridCol w:w="1291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"Аналар үндестігі" қоғамдық бірлестігі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тасымалдау 200 құжат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"Ар-честь газеті" мекемесі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жүргізуші, Шабарман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300 құжат Газет және журналдарды сату, тарату 1000 дана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 Жол- Темір" пәтер иелерінің кооперативі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 тазалығы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шаршы метр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білім бөлімі" мемлекеттік мекемесіне қарасты 280 орындық № 26 "Жұлдыз" балабақшасы" коммуналдық мемлекеттік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852"/>
        <w:gridCol w:w="1669"/>
        <w:gridCol w:w="3170"/>
        <w:gridCol w:w="1713"/>
        <w:gridCol w:w="702"/>
        <w:gridCol w:w="1370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 кәсіпорыны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 көмекшісі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түптеу 100 құжат Үйірмелер ұйымдастыру 30 бала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№ 1 авторлық гимназиясы" мемлекеттік коммуналдық қазыналық кәсіпорны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Ғимарат тазалығы Көгалдандыру Тәрбиеші көмекшісі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100 құжат 146х113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7232,5 шаршы метр Үйірмелер ұйымдастыру 30 бала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білім бөлімі" мемлекеттік мекемесіне қарасты "№ 5 "Аққу" бөбекжай-балабақшасы" коммуналдық мемлекеттік қазыналық кәсіпорыны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 көмекшісі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Үйірмелер ұйымдастыру 30 бала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290"/>
        <w:gridCol w:w="3037"/>
        <w:gridCol w:w="2087"/>
        <w:gridCol w:w="1893"/>
        <w:gridCol w:w="792"/>
        <w:gridCol w:w="1376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білім бөлімі" мемлекеттік мекемесіне қарасты "№ 43 "Арман" балабақшасы" коммуналдық мемлекеттік қазыналық кәсіпорыны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 көмекшісі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Үйірмелер ұйымдастыру 30 бала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білім бөлімі" мемлекеттік мекемесіне қарасты "№ 55 балабақша" коммуналдық мемлекеттік қазыналық кәсіпорыны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 көмекшісі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Үйірмелер ұйымдастыру 30 бала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білім бөлімі" мемлекеттік мекемесіне қарасты 160 орындық "№14 "Нұрай" балабақшасы" коммуналдық мемлекеттік қазыналық кәсіпорыны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 көмекшісі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Үйірмелер ұйымдастыру 30 бала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білім бөлімі" мемлекеттік мекемесіне қарасты "№ 23 "Ынтымақ" балабақшасы" коммуналдық мемлекеттік қазыналық кәсіпорыны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 көмекшісі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Үйірмелер ұйымдастыру 30 бала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262"/>
        <w:gridCol w:w="2580"/>
        <w:gridCol w:w="2256"/>
        <w:gridCol w:w="2062"/>
        <w:gridCol w:w="920"/>
        <w:gridCol w:w="1352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білім бөлімі" мемлекеттік мекемесіне қарасты "Кеңөзек селолық округі, Тасқала ауылындағы Рауан" балабақшасы" коммуналдық мемлекеттік қазыналық кәсіпорыны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Тәрбиеші көмекшісі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100 құжат Үйірмелер ұйымдастыру 30 бала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білім бөлімі" мемлекеттік мекемесіне қарасты "№ 13 "Балапан" балабақшасы" коммуналдық мемлекеттік қазыналық кәсіпорыны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 көмекшісі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Үйірмелер ұйымдастыру 30 бала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тұрғын үйлерге коммуналдық қызмет көрсету" жауапкершілігі шектеулі серіктестігі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тасымалдау 600 құжат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Отан"Халықтық Демократиялық партиясы жанындағы "Жас Отан" Жастар қанаты" қоғамдық бірлестігінің Атырау облыстық филиалы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300 құжат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5030"/>
        <w:gridCol w:w="1693"/>
        <w:gridCol w:w="2189"/>
        <w:gridCol w:w="2016"/>
        <w:gridCol w:w="1004"/>
        <w:gridCol w:w="1286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"Қазақтың мұнай геологиялық барлау ғылыми-зерттеу институты" жауапкершілігі шектеулі серіктестігі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тасымалдау 200 құжат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"ҚазАвтоЖол" акционерлік қоғамының Атырау облыстық филиалы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министрлігінің  "Республикалық электрондық денсаулық сақтау орталығы" шаруашылық жүргізу құқығындағы республикалық мемлекеттік кәсіпорынның Атырау облыстық филиалы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“JUS PUBLICUM” адвокаттық кеңсесі" мекемесі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тасымалдау 40 құжат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3679"/>
        <w:gridCol w:w="1286"/>
        <w:gridCol w:w="3615"/>
        <w:gridCol w:w="2300"/>
        <w:gridCol w:w="1049"/>
        <w:gridCol w:w="1287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"Мүгедек әлемі" қоғамдық бірлестігі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Үйірмелер ұйымдастыру Іс жүргізуші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адам Құжаттарды өңдеу, көшірме аппаратымен жұмыс, мұрағатқа түптеу 100 құжат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"Т. Амандосов атындағы жалпы білім беретін орта мектебі"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түптеу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құжат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"Беймахис" Бағбандар қоғамдық бірлестігі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100 құжат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