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97f9" w14:textId="bd49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10 желтоқсандағы № 155 "2014-2016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2014 жылғы 03 ақпандағы № 173 шешімі. Атырау облысының Әділет департаментінде 2014 жылғы 27 ақпанда № 2865 тіркелді. Күші жойылды - Атырау облысы Атырау қалалық мәслихатының 2015 жылғы 05 ақпандағы № 253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мәслихатының 05.02.2015 № 253 (қол қойылған күннен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 21 бабына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2013 жылғы 10 желтоқсандағы № 155 "2014 - 2016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2844 рет санымен тіркелген 2014 жылғы 14 қаңтарда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"58 897 654" деген сандар "62 968 115"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"52 373 091" деген сандар "56 209 295"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"5 261 989" деген сандар "5 496 246"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"61 258 821" деген сандар "65 150 307"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сальдо" деген  жолда "0"  деген сан "130 000"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"0" деген сан "130 000"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"-2 361 167" деген сандар "-2 312 192"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"2 361 167" деген сандар " 2 312 192"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жолда "0" деген сан "719 950"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 "0" деген  сан "670 975"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"1 072 713" деген сандар "1 094 542"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жергілікті бюджетті орындау процесінде секвестрлеуге жатпайтын жергілікті бюджеттің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2014 жылға арналған қаладағы аудан, аудандық маңызы бар қала, кент, ауыл, ауылдық  округ әкімінің аппараттары бойынша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XXІI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Қазиманов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ақпандағы № 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 шешіміне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09"/>
        <w:gridCol w:w="625"/>
        <w:gridCol w:w="9803"/>
        <w:gridCol w:w="218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62 968 115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56 209 295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19 227 016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19 227 016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26 895 386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26 895 386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4 980 005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3 549 722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411 071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1 018 962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4 063 549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3 456 348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216 645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350 289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1 043 231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1 043 231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925 770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65 764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101 653</w:t>
            </w:r>
          </w:p>
        </w:tc>
      </w:tr>
      <w:tr>
        <w:trPr>
          <w:trHeight w:val="13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756 774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756 774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336 804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5 496 246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5 496 246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5 496 246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21"/>
        <w:gridCol w:w="721"/>
        <w:gridCol w:w="742"/>
        <w:gridCol w:w="9209"/>
        <w:gridCol w:w="22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65 150 307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470 324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418 250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257 169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201 575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19 535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19 535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10 013 371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1 974 550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1 974 550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1 101 601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872 949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7 188 543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7 188 543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6 811 271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377 272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850 278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356 629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233 332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493 649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493 649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694 966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498 966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115 615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51 160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9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86 217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74 269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11 529 232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9 002 334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209 285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8 783 965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6 057 805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2 714 192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757 572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631 627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жұмыс етуі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435 012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196 615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1 769 326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1 690 834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478 178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567 656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469 539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223 322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221 322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110 131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88 594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82 434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ветеринария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32 458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280 569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280 569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280 569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247 796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1 241 026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1 219 032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  округ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1 094 542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1 094 542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70 865</w:t>
            </w:r>
          </w:p>
        </w:tc>
      </w:tr>
      <w:tr>
        <w:trPr>
          <w:trHeight w:val="6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65 721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39 778 271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39 778 271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39 778 271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39 778 162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41"/>
        <w:gridCol w:w="698"/>
        <w:gridCol w:w="784"/>
        <w:gridCol w:w="9174"/>
        <w:gridCol w:w="224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04"/>
        <w:gridCol w:w="611"/>
        <w:gridCol w:w="547"/>
        <w:gridCol w:w="9422"/>
        <w:gridCol w:w="2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-2 312 192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2 312 192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715"/>
        <w:gridCol w:w="694"/>
        <w:gridCol w:w="9096"/>
        <w:gridCol w:w="2248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  <w:tr>
        <w:trPr>
          <w:trHeight w:val="43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6"/>
        <w:gridCol w:w="631"/>
        <w:gridCol w:w="695"/>
        <w:gridCol w:w="9195"/>
        <w:gridCol w:w="22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670 975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ақпандағы № 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155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аппараттары бойынша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811"/>
        <w:gridCol w:w="1599"/>
        <w:gridCol w:w="1599"/>
        <w:gridCol w:w="1745"/>
        <w:gridCol w:w="1640"/>
        <w:gridCol w:w="2080"/>
      </w:tblGrid>
      <w:tr>
        <w:trPr>
          <w:trHeight w:val="79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селолық округі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селолық округі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</w:t>
            </w:r>
          </w:p>
        </w:tc>
      </w:tr>
      <w:tr>
        <w:trPr>
          <w:trHeight w:val="19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19 656</w:t>
            </w:r>
          </w:p>
        </w:tc>
      </w:tr>
      <w:tr>
        <w:trPr>
          <w:trHeight w:val="43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</w:tr>
      <w:tr>
        <w:trPr>
          <w:trHeight w:val="4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422"/>
        <w:gridCol w:w="2019"/>
        <w:gridCol w:w="1706"/>
        <w:gridCol w:w="1643"/>
        <w:gridCol w:w="1685"/>
        <w:gridCol w:w="1999"/>
      </w:tblGrid>
      <w:tr>
        <w:trPr>
          <w:trHeight w:val="79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поселкелік округі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селолық округі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  поселкелік округі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селолық округі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145 650</w:t>
            </w:r>
          </w:p>
        </w:tc>
      </w:tr>
      <w:tr>
        <w:trPr>
          <w:trHeight w:val="22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46 770</w:t>
            </w:r>
          </w:p>
        </w:tc>
      </w:tr>
      <w:tr>
        <w:trPr>
          <w:trHeight w:val="40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</w:p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