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98d0" w14:textId="f4b9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 бағалау аймақтарының шекаралары және Атырау қаласында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15 жетоқсандағы № 352-V шешімі. Атырау облысының Әділет департаментінде 2015 жылғы 16 қаңтарда № 3086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кезекті ХХІХ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Атырау қаласында бағалау аймақтарының шекаралары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қаласында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экология, қоршаған ортаны қорғау, агроөнеркәсіп және ауыл шаруашылығы мәселелері жөніндегі тұрақты комиссиясына (Д. Құлжанов) жүктелсін.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Бекқожиева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мәслихатының 2014 жылғы 15 желтоқсандағы № 352-V шешіміне 1 қосымша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қаласында бағалау аймақтарының шекаралары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4356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мәслихатының 2014 жылғы 15 желтоқсандағы № 352-V шешіміне 2 қосымша</w:t>
            </w:r>
          </w:p>
          <w:bookmarkEnd w:id="6"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қаласында жер учаскелері үшін төлемақының базалық ставкаларына түзету коэффиценттері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7"/>
        <w:gridCol w:w="8353"/>
      </w:tblGrid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  <w:bookmarkEnd w:id="8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Жердің 1 (бір) шаршы метрінің құнына түзету коэффициенті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15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16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  <w:bookmarkEnd w:id="17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18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  <w:bookmarkEnd w:id="19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  <w:bookmarkEnd w:id="20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  <w:bookmarkEnd w:id="21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  <w:bookmarkEnd w:id="22"/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