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13f29" w14:textId="ed13f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2015 - 2017 жылдарға арналған облыстық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мәслихатының 2014 жылғы 15 желтоқсандағы № 337-V шешімі. Атырау облысының Әділет департаментінде 2015 жылғы 08 қаңтарда № 3075 тіркелді. Күші жойылды - Атырау облыстық мәслихатының 2016 жылғы 18 қаңтардағы № 443-V шешімімен</w:t>
      </w:r>
    </w:p>
    <w:p>
      <w:pPr>
        <w:spacing w:after="0"/>
        <w:ind w:left="0"/>
        <w:jc w:val="left"/>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ff0000"/>
          <w:sz w:val="28"/>
        </w:rPr>
        <w:t xml:space="preserve">      Ескерту. Күші жойылды - Атырау облыстық мәслихатының 18.01.2016 № </w:t>
      </w:r>
      <w:r>
        <w:rPr>
          <w:rFonts w:ascii="Times New Roman"/>
          <w:b w:val="false"/>
          <w:i w:val="false"/>
          <w:color w:val="ff0000"/>
          <w:sz w:val="28"/>
        </w:rPr>
        <w:t>443-V</w:t>
      </w:r>
      <w:r>
        <w:rPr>
          <w:rFonts w:ascii="Times New Roman"/>
          <w:b w:val="false"/>
          <w:i w:val="false"/>
          <w:color w:val="ff0000"/>
          <w:sz w:val="28"/>
        </w:rPr>
        <w:t xml:space="preserve"> шешімімен (қабылданған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8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облыс әкімдігі ұсынған 2015–2017 жылдарға арналған облыстық бюджет жобасын қарап, облыстық мәслихат ХХІХ сессиясында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облыстық бюджет тиiсiнше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iшiнде 2015 жылға мынадай көлемде бекiтiлсiн:</w:t>
      </w:r>
      <w:r>
        <w:br/>
      </w:r>
      <w:r>
        <w:rPr>
          <w:rFonts w:ascii="Times New Roman"/>
          <w:b w:val="false"/>
          <w:i w:val="false"/>
          <w:color w:val="000000"/>
          <w:sz w:val="28"/>
        </w:rPr>
        <w:t>
      </w:t>
      </w:r>
      <w:r>
        <w:rPr>
          <w:rFonts w:ascii="Times New Roman"/>
          <w:b w:val="false"/>
          <w:i w:val="false"/>
          <w:color w:val="000000"/>
          <w:sz w:val="28"/>
        </w:rPr>
        <w:t>1) кірістер – 140 209 726 мың теңге, оның ішінде:</w:t>
      </w:r>
      <w:r>
        <w:br/>
      </w:r>
      <w:r>
        <w:rPr>
          <w:rFonts w:ascii="Times New Roman"/>
          <w:b w:val="false"/>
          <w:i w:val="false"/>
          <w:color w:val="000000"/>
          <w:sz w:val="28"/>
        </w:rPr>
        <w:t>
      салықтық түсімдер – 59 112 695 мың теңге;</w:t>
      </w:r>
      <w:r>
        <w:br/>
      </w:r>
      <w:r>
        <w:rPr>
          <w:rFonts w:ascii="Times New Roman"/>
          <w:b w:val="false"/>
          <w:i w:val="false"/>
          <w:color w:val="000000"/>
          <w:sz w:val="28"/>
        </w:rPr>
        <w:t>
      салықтық емес түсімдер – 1 944 570 мың теңге;</w:t>
      </w:r>
      <w:r>
        <w:br/>
      </w:r>
      <w:r>
        <w:rPr>
          <w:rFonts w:ascii="Times New Roman"/>
          <w:b w:val="false"/>
          <w:i w:val="false"/>
          <w:color w:val="000000"/>
          <w:sz w:val="28"/>
        </w:rPr>
        <w:t>
      негізгі капиталды сатудан түсетін түсімдер – 3 741 мың теңге;</w:t>
      </w:r>
      <w:r>
        <w:br/>
      </w:r>
      <w:r>
        <w:rPr>
          <w:rFonts w:ascii="Times New Roman"/>
          <w:b w:val="false"/>
          <w:i w:val="false"/>
          <w:color w:val="000000"/>
          <w:sz w:val="28"/>
        </w:rPr>
        <w:t>
      трансферттердің түсімдері – 79 148 720 мың теңге;</w:t>
      </w:r>
      <w:r>
        <w:br/>
      </w:r>
      <w:r>
        <w:rPr>
          <w:rFonts w:ascii="Times New Roman"/>
          <w:b w:val="false"/>
          <w:i w:val="false"/>
          <w:color w:val="000000"/>
          <w:sz w:val="28"/>
        </w:rPr>
        <w:t>
      </w:t>
      </w:r>
      <w:r>
        <w:rPr>
          <w:rFonts w:ascii="Times New Roman"/>
          <w:b w:val="false"/>
          <w:i w:val="false"/>
          <w:color w:val="000000"/>
          <w:sz w:val="28"/>
        </w:rPr>
        <w:t>2) шығындар – 143 794 332 мың теңге;</w:t>
      </w:r>
      <w:r>
        <w:br/>
      </w:r>
      <w:r>
        <w:rPr>
          <w:rFonts w:ascii="Times New Roman"/>
          <w:b w:val="false"/>
          <w:i w:val="false"/>
          <w:color w:val="000000"/>
          <w:sz w:val="28"/>
        </w:rPr>
        <w:t>
      </w:t>
      </w:r>
      <w:r>
        <w:rPr>
          <w:rFonts w:ascii="Times New Roman"/>
          <w:b w:val="false"/>
          <w:i w:val="false"/>
          <w:color w:val="000000"/>
          <w:sz w:val="28"/>
        </w:rPr>
        <w:t>3) таза бюджеттік несиелендіру – 3 488 361 мың теңге, оның ішінде:</w:t>
      </w:r>
      <w:r>
        <w:br/>
      </w:r>
      <w:r>
        <w:rPr>
          <w:rFonts w:ascii="Times New Roman"/>
          <w:b w:val="false"/>
          <w:i w:val="false"/>
          <w:color w:val="000000"/>
          <w:sz w:val="28"/>
        </w:rPr>
        <w:t>
      бюджеттік несиелер – 4 477 980 мың теңге;</w:t>
      </w:r>
      <w:r>
        <w:br/>
      </w:r>
      <w:r>
        <w:rPr>
          <w:rFonts w:ascii="Times New Roman"/>
          <w:b w:val="false"/>
          <w:i w:val="false"/>
          <w:color w:val="000000"/>
          <w:sz w:val="28"/>
        </w:rPr>
        <w:t>
      бюджеттік несиелерді өтеу – 989 619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жасалатын операциялар бойынша сальдо – 4 173 701 мың теңге, оның ішінде:</w:t>
      </w:r>
      <w:r>
        <w:br/>
      </w:r>
      <w:r>
        <w:rPr>
          <w:rFonts w:ascii="Times New Roman"/>
          <w:b w:val="false"/>
          <w:i w:val="false"/>
          <w:color w:val="000000"/>
          <w:sz w:val="28"/>
        </w:rPr>
        <w:t>
      қаржы активтерін сатып алу – 4 191 701 мың теңге;</w:t>
      </w:r>
      <w:r>
        <w:br/>
      </w:r>
      <w:r>
        <w:rPr>
          <w:rFonts w:ascii="Times New Roman"/>
          <w:b w:val="false"/>
          <w:i w:val="false"/>
          <w:color w:val="000000"/>
          <w:sz w:val="28"/>
        </w:rPr>
        <w:t>
      мемлекеттің қаржы активтерін сатудан түсетін түсімдер - 18 000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-11 246 668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- 11 246 668 мың теңге:</w:t>
      </w:r>
      <w:r>
        <w:br/>
      </w:r>
      <w:r>
        <w:rPr>
          <w:rFonts w:ascii="Times New Roman"/>
          <w:b w:val="false"/>
          <w:i w:val="false"/>
          <w:color w:val="000000"/>
          <w:sz w:val="28"/>
        </w:rPr>
        <w:t>
      қарыздар түсімі – 4 277 980 мың теңге;</w:t>
      </w:r>
      <w:r>
        <w:br/>
      </w:r>
      <w:r>
        <w:rPr>
          <w:rFonts w:ascii="Times New Roman"/>
          <w:b w:val="false"/>
          <w:i w:val="false"/>
          <w:color w:val="000000"/>
          <w:sz w:val="28"/>
        </w:rPr>
        <w:t>
      қарыздарды өтеу – 954 796 мың теңге;</w:t>
      </w:r>
      <w:r>
        <w:br/>
      </w:r>
      <w:r>
        <w:rPr>
          <w:rFonts w:ascii="Times New Roman"/>
          <w:b w:val="false"/>
          <w:i w:val="false"/>
          <w:color w:val="000000"/>
          <w:sz w:val="28"/>
        </w:rPr>
        <w:t>
      бюджет қаражатының пайдаланылатын қалдықтары – 7 923 484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Атырау облыстық мәслихатының 13.03.2015 № </w:t>
      </w:r>
      <w:r>
        <w:rPr>
          <w:rFonts w:ascii="Times New Roman"/>
          <w:b w:val="false"/>
          <w:i w:val="false"/>
          <w:color w:val="ff0000"/>
          <w:sz w:val="28"/>
        </w:rPr>
        <w:t>358-V;</w:t>
      </w:r>
      <w:r>
        <w:rPr>
          <w:rFonts w:ascii="Times New Roman"/>
          <w:b w:val="false"/>
          <w:i w:val="false"/>
          <w:color w:val="ff0000"/>
          <w:sz w:val="28"/>
        </w:rPr>
        <w:t xml:space="preserve"> 10.06.2015 № </w:t>
      </w:r>
      <w:r>
        <w:rPr>
          <w:rFonts w:ascii="Times New Roman"/>
          <w:b w:val="false"/>
          <w:i w:val="false"/>
          <w:color w:val="ff0000"/>
          <w:sz w:val="28"/>
        </w:rPr>
        <w:t>374-V;</w:t>
      </w:r>
      <w:r>
        <w:rPr>
          <w:rFonts w:ascii="Times New Roman"/>
          <w:b w:val="false"/>
          <w:i w:val="false"/>
          <w:color w:val="ff0000"/>
          <w:sz w:val="28"/>
        </w:rPr>
        <w:t xml:space="preserve"> 04.09.2015 № </w:t>
      </w:r>
      <w:r>
        <w:rPr>
          <w:rFonts w:ascii="Times New Roman"/>
          <w:b w:val="false"/>
          <w:i w:val="false"/>
          <w:color w:val="ff0000"/>
          <w:sz w:val="28"/>
        </w:rPr>
        <w:t>386-V</w:t>
      </w:r>
      <w:r>
        <w:rPr>
          <w:rFonts w:ascii="Times New Roman"/>
          <w:b w:val="false"/>
          <w:i w:val="false"/>
          <w:color w:val="ff0000"/>
          <w:sz w:val="28"/>
        </w:rPr>
        <w:t xml:space="preserve"> ; 16.11.2015 № </w:t>
      </w:r>
      <w:r>
        <w:rPr>
          <w:rFonts w:ascii="Times New Roman"/>
          <w:b w:val="false"/>
          <w:i w:val="false"/>
          <w:color w:val="ff0000"/>
          <w:sz w:val="28"/>
        </w:rPr>
        <w:t>404-V</w:t>
      </w:r>
      <w:r>
        <w:rPr>
          <w:rFonts w:ascii="Times New Roman"/>
          <w:b w:val="false"/>
          <w:i w:val="false"/>
          <w:color w:val="ff0000"/>
          <w:sz w:val="28"/>
        </w:rPr>
        <w:t xml:space="preserve"> шешімдерімен (01.01.2015 бастап қолданысқа енгiзiледi).</w:t>
      </w:r>
      <w:r>
        <w:br/>
      </w:r>
      <w:r>
        <w:rPr>
          <w:rFonts w:ascii="Times New Roman"/>
          <w:b w:val="false"/>
          <w:i w:val="false"/>
          <w:color w:val="000000"/>
          <w:sz w:val="28"/>
        </w:rPr>
        <w:t xml:space="preserve">
       </w:t>
      </w:r>
      <w:r>
        <w:rPr>
          <w:rFonts w:ascii="Times New Roman"/>
          <w:b w:val="false"/>
          <w:i w:val="false"/>
          <w:color w:val="000000"/>
          <w:sz w:val="28"/>
        </w:rPr>
        <w:t>2. Атырау қаласы мен аудандар бюджетіне жалпы мемлекеттік салықтар түсімінің жалпы сома нормативі 2015 жылға келесідей көлемде бекітілсін:</w:t>
      </w:r>
      <w:r>
        <w:br/>
      </w:r>
      <w:r>
        <w:rPr>
          <w:rFonts w:ascii="Times New Roman"/>
          <w:b w:val="false"/>
          <w:i w:val="false"/>
          <w:color w:val="000000"/>
          <w:sz w:val="28"/>
        </w:rPr>
        <w:t>
      төлем көзінен салық салынатын табыстардан ұсталатын жеке табыс салығы:</w:t>
      </w:r>
      <w:r>
        <w:br/>
      </w:r>
      <w:r>
        <w:rPr>
          <w:rFonts w:ascii="Times New Roman"/>
          <w:b w:val="false"/>
          <w:i w:val="false"/>
          <w:color w:val="000000"/>
          <w:sz w:val="28"/>
        </w:rPr>
        <w:t>
      Құрманғазы, Индер, Исатай, Қызылқоға, Мақат, Махамбет, Жылыой аудандарына және меншікті облыстық бюджетке – 100%;</w:t>
      </w:r>
      <w:r>
        <w:br/>
      </w:r>
      <w:r>
        <w:rPr>
          <w:rFonts w:ascii="Times New Roman"/>
          <w:b w:val="false"/>
          <w:i w:val="false"/>
          <w:color w:val="000000"/>
          <w:sz w:val="28"/>
        </w:rPr>
        <w:t>
      Атырау қаласына – 55%;</w:t>
      </w:r>
      <w:r>
        <w:br/>
      </w:r>
      <w:r>
        <w:rPr>
          <w:rFonts w:ascii="Times New Roman"/>
          <w:b w:val="false"/>
          <w:i w:val="false"/>
          <w:color w:val="000000"/>
          <w:sz w:val="28"/>
        </w:rPr>
        <w:t>
      төлем көзінен салық салынбайтын табыстардан ұсталатын жеке табыс салығы:</w:t>
      </w:r>
      <w:r>
        <w:br/>
      </w:r>
      <w:r>
        <w:rPr>
          <w:rFonts w:ascii="Times New Roman"/>
          <w:b w:val="false"/>
          <w:i w:val="false"/>
          <w:color w:val="000000"/>
          <w:sz w:val="28"/>
        </w:rPr>
        <w:t>
      Құрманғазы, Индер, Исатай, Қызылқоға, Мақат, Махамбет, Жылыой аудандарына және меншікті облыстық бюджетке – 100%;</w:t>
      </w:r>
      <w:r>
        <w:br/>
      </w:r>
      <w:r>
        <w:rPr>
          <w:rFonts w:ascii="Times New Roman"/>
          <w:b w:val="false"/>
          <w:i w:val="false"/>
          <w:color w:val="000000"/>
          <w:sz w:val="28"/>
        </w:rPr>
        <w:t>
      Атырау қаласына – 50%;</w:t>
      </w:r>
      <w:r>
        <w:br/>
      </w:r>
      <w:r>
        <w:rPr>
          <w:rFonts w:ascii="Times New Roman"/>
          <w:b w:val="false"/>
          <w:i w:val="false"/>
          <w:color w:val="000000"/>
          <w:sz w:val="28"/>
        </w:rPr>
        <w:t>
      шетел азаматтарының жеке табыс салығы бойынша төлем көзінен ұсталатын:</w:t>
      </w:r>
      <w:r>
        <w:br/>
      </w:r>
      <w:r>
        <w:rPr>
          <w:rFonts w:ascii="Times New Roman"/>
          <w:b w:val="false"/>
          <w:i w:val="false"/>
          <w:color w:val="000000"/>
          <w:sz w:val="28"/>
        </w:rPr>
        <w:t>
      меншікті облыстық бюджетке – 100% 2015 жылдың 1 шілдесі мерзіміне дейін қолданумен;</w:t>
      </w:r>
      <w:r>
        <w:br/>
      </w:r>
      <w:r>
        <w:rPr>
          <w:rFonts w:ascii="Times New Roman"/>
          <w:b w:val="false"/>
          <w:i w:val="false"/>
          <w:color w:val="000000"/>
          <w:sz w:val="28"/>
        </w:rPr>
        <w:t>
      әлеуметтік салық бойынша:</w:t>
      </w:r>
      <w:r>
        <w:br/>
      </w:r>
      <w:r>
        <w:rPr>
          <w:rFonts w:ascii="Times New Roman"/>
          <w:b w:val="false"/>
          <w:i w:val="false"/>
          <w:color w:val="000000"/>
          <w:sz w:val="28"/>
        </w:rPr>
        <w:t>
      Құрманғазы, Индер, Исатай, Қызылқоға, Мақат, Махамбет, Жылыой аудандарына – 50%;</w:t>
      </w:r>
      <w:r>
        <w:br/>
      </w:r>
      <w:r>
        <w:rPr>
          <w:rFonts w:ascii="Times New Roman"/>
          <w:b w:val="false"/>
          <w:i w:val="false"/>
          <w:color w:val="000000"/>
          <w:sz w:val="28"/>
        </w:rPr>
        <w:t>
      Атырау қаласына – 57%;</w:t>
      </w:r>
      <w:r>
        <w:br/>
      </w:r>
      <w:r>
        <w:rPr>
          <w:rFonts w:ascii="Times New Roman"/>
          <w:b w:val="false"/>
          <w:i w:val="false"/>
          <w:color w:val="000000"/>
          <w:sz w:val="28"/>
        </w:rPr>
        <w:t>
      шетел азаматтарының жеке табыс салығы бойынша төлем көзінен ұсталмайтыннан:</w:t>
      </w:r>
      <w:r>
        <w:br/>
      </w:r>
      <w:r>
        <w:rPr>
          <w:rFonts w:ascii="Times New Roman"/>
          <w:b w:val="false"/>
          <w:i w:val="false"/>
          <w:color w:val="000000"/>
          <w:sz w:val="28"/>
        </w:rPr>
        <w:t>
      әлеуметтік салық бойынша:</w:t>
      </w:r>
      <w:r>
        <w:br/>
      </w:r>
      <w:r>
        <w:rPr>
          <w:rFonts w:ascii="Times New Roman"/>
          <w:b w:val="false"/>
          <w:i w:val="false"/>
          <w:color w:val="000000"/>
          <w:sz w:val="28"/>
        </w:rPr>
        <w:t>
      Құрманғазы, Мақат, Жылыой аудандарына – 50%, Индер ауданына - 68%, Исатай ауданына - 60%, Махамбет ауданына - 72% және Қызылқоға ауданына - 100%;</w:t>
      </w:r>
      <w:r>
        <w:br/>
      </w:r>
      <w:r>
        <w:rPr>
          <w:rFonts w:ascii="Times New Roman"/>
          <w:b w:val="false"/>
          <w:i w:val="false"/>
          <w:color w:val="000000"/>
          <w:sz w:val="28"/>
        </w:rPr>
        <w:t>
      Атырау қаласына – 60%;</w:t>
      </w:r>
      <w:r>
        <w:br/>
      </w:r>
      <w:r>
        <w:rPr>
          <w:rFonts w:ascii="Times New Roman"/>
          <w:b w:val="false"/>
          <w:i w:val="false"/>
          <w:color w:val="000000"/>
          <w:sz w:val="28"/>
        </w:rPr>
        <w:t>
      меншікті облыстық бюджетке - 100%.</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Атырау облыстық мәслихатының 13.03.2015 № </w:t>
      </w:r>
      <w:r>
        <w:rPr>
          <w:rFonts w:ascii="Times New Roman"/>
          <w:b w:val="false"/>
          <w:i w:val="false"/>
          <w:color w:val="ff0000"/>
          <w:sz w:val="28"/>
        </w:rPr>
        <w:t>358-V</w:t>
      </w:r>
      <w:r>
        <w:rPr>
          <w:rFonts w:ascii="Times New Roman"/>
          <w:b w:val="false"/>
          <w:i w:val="false"/>
          <w:color w:val="ff0000"/>
          <w:sz w:val="28"/>
        </w:rPr>
        <w:t>;</w:t>
      </w:r>
      <w:r>
        <w:rPr>
          <w:rFonts w:ascii="Times New Roman"/>
          <w:b w:val="false"/>
          <w:i w:val="false"/>
          <w:color w:val="ff0000"/>
          <w:sz w:val="28"/>
        </w:rPr>
        <w:t xml:space="preserve"> 10.06.2015 № </w:t>
      </w:r>
      <w:r>
        <w:rPr>
          <w:rFonts w:ascii="Times New Roman"/>
          <w:b w:val="false"/>
          <w:i w:val="false"/>
          <w:color w:val="ff0000"/>
          <w:sz w:val="28"/>
        </w:rPr>
        <w:t>374-V</w:t>
      </w:r>
      <w:r>
        <w:rPr>
          <w:rFonts w:ascii="Times New Roman"/>
          <w:b w:val="false"/>
          <w:i w:val="false"/>
          <w:color w:val="ff0000"/>
          <w:sz w:val="28"/>
        </w:rPr>
        <w:t>;</w:t>
      </w:r>
      <w:r>
        <w:rPr>
          <w:rFonts w:ascii="Times New Roman"/>
          <w:b w:val="false"/>
          <w:i w:val="false"/>
          <w:color w:val="ff0000"/>
          <w:sz w:val="28"/>
        </w:rPr>
        <w:t xml:space="preserve"> 04.09.2015 №  </w:t>
      </w:r>
      <w:r>
        <w:rPr>
          <w:rFonts w:ascii="Times New Roman"/>
          <w:b w:val="false"/>
          <w:i w:val="false"/>
          <w:color w:val="ff0000"/>
          <w:sz w:val="28"/>
        </w:rPr>
        <w:t>386-V;</w:t>
      </w:r>
      <w:r>
        <w:rPr>
          <w:rFonts w:ascii="Times New Roman"/>
          <w:b w:val="false"/>
          <w:i w:val="false"/>
          <w:color w:val="ff0000"/>
          <w:sz w:val="28"/>
        </w:rPr>
        <w:t xml:space="preserve"> 16.11.2015 № </w:t>
      </w:r>
      <w:r>
        <w:rPr>
          <w:rFonts w:ascii="Times New Roman"/>
          <w:b w:val="false"/>
          <w:i w:val="false"/>
          <w:color w:val="ff0000"/>
          <w:sz w:val="28"/>
        </w:rPr>
        <w:t>404-V</w:t>
      </w:r>
      <w:r>
        <w:rPr>
          <w:rFonts w:ascii="Times New Roman"/>
          <w:b w:val="false"/>
          <w:i w:val="false"/>
          <w:color w:val="ff0000"/>
          <w:sz w:val="28"/>
        </w:rPr>
        <w:t xml:space="preserve"> шешімдерімен (01.01.2015 бастап қолданысқа енгiзiледi).</w:t>
      </w:r>
      <w:r>
        <w:br/>
      </w:r>
      <w:r>
        <w:rPr>
          <w:rFonts w:ascii="Times New Roman"/>
          <w:b w:val="false"/>
          <w:i w:val="false"/>
          <w:color w:val="000000"/>
          <w:sz w:val="28"/>
        </w:rPr>
        <w:t xml:space="preserve">
       </w:t>
      </w:r>
      <w:r>
        <w:rPr>
          <w:rFonts w:ascii="Times New Roman"/>
          <w:b w:val="false"/>
          <w:i w:val="false"/>
          <w:color w:val="000000"/>
          <w:sz w:val="28"/>
        </w:rPr>
        <w:t>3. Тиісті бюджеттің кірісіне:</w:t>
      </w:r>
      <w:r>
        <w:br/>
      </w:r>
      <w:r>
        <w:rPr>
          <w:rFonts w:ascii="Times New Roman"/>
          <w:b w:val="false"/>
          <w:i w:val="false"/>
          <w:color w:val="000000"/>
          <w:sz w:val="28"/>
        </w:rPr>
        <w:t>
      бірыңғай бюджеттік сыныптаудың кірістер сыныптамасының "Әлеуметтік салық" коды бойынша - бұрын Зейнетақы қорына, Зейнетақы төлеу жөніндегі мемлекеттік орталыққа, Міндетті медициналық сақтандыру қорына, Мемлекеттік әлеуметтік сақтандыру қорына, Жұмыспен қамтуға жәрдемдесу қорына аударылып келген жарналар жөніндегі берешек, сондай-ақ автомобиль жолдарын пайдаланушылардың Жол қорына түсіп келген аударымдары;</w:t>
      </w:r>
      <w:r>
        <w:br/>
      </w:r>
      <w:r>
        <w:rPr>
          <w:rFonts w:ascii="Times New Roman"/>
          <w:b w:val="false"/>
          <w:i w:val="false"/>
          <w:color w:val="000000"/>
          <w:sz w:val="28"/>
        </w:rPr>
        <w:t>
      "Өндірушілер көтерме саудада өткізетін, өзі өндіретін бензин (авиациялық бензинді қоспағанда)" коды бойынша – бұрын Жол қорына түсіп келген бензиннен алынатын алым бойынша берешек;</w:t>
      </w:r>
      <w:r>
        <w:br/>
      </w:r>
      <w:r>
        <w:rPr>
          <w:rFonts w:ascii="Times New Roman"/>
          <w:b w:val="false"/>
          <w:i w:val="false"/>
          <w:color w:val="000000"/>
          <w:sz w:val="28"/>
        </w:rPr>
        <w:t>
      "Өндірушілер көтерме саудада өткізетін, өзі өндіретін дизель отыны" коды бойынша - бұрын Жол қорына түсіп келген дизель отынынан алынатын алым бойынша берешек есептелетін болып белгіленсін.</w:t>
      </w:r>
      <w:r>
        <w:br/>
      </w:r>
      <w:r>
        <w:rPr>
          <w:rFonts w:ascii="Times New Roman"/>
          <w:b w:val="false"/>
          <w:i w:val="false"/>
          <w:color w:val="000000"/>
          <w:sz w:val="28"/>
        </w:rPr>
        <w:t>
      </w:t>
      </w:r>
      <w:r>
        <w:rPr>
          <w:rFonts w:ascii="Times New Roman"/>
          <w:b w:val="false"/>
          <w:i w:val="false"/>
          <w:color w:val="000000"/>
          <w:sz w:val="28"/>
        </w:rPr>
        <w:t>4. Жұмыс берушiлер еңбекке уақытша жарамсыздығы, жүктiлiгi мен босануы бойынша, бала туған кезде, жерлеуге есептеген, Мемлекеттiк әлеуметтiк сақтандыру қорынан төленiп келген жәрдемақы сомаларының көрсетілген қорға аударымдардың есептелген сомасынан асып түсуi нәтижесiнде 1998 жылғы 31 желтоқсандағы жағдай бойынша құралған терiс сальдо ай сайын жалақы қорының 4 пайызы шегiнде әлеуметтiк салық төлеу есебiне жатқызылады.</w:t>
      </w:r>
      <w:r>
        <w:br/>
      </w:r>
      <w:r>
        <w:rPr>
          <w:rFonts w:ascii="Times New Roman"/>
          <w:b w:val="false"/>
          <w:i w:val="false"/>
          <w:color w:val="000000"/>
          <w:sz w:val="28"/>
        </w:rPr>
        <w:t>
      </w:t>
      </w:r>
      <w:r>
        <w:rPr>
          <w:rFonts w:ascii="Times New Roman"/>
          <w:b w:val="false"/>
          <w:i w:val="false"/>
          <w:color w:val="000000"/>
          <w:sz w:val="28"/>
        </w:rPr>
        <w:t>5. Аудан және қала бюджеттерінен облыстық бюджетке бюджеттік алымдардың 2015 жылға арналған көлемдері 55 789 926 мың теңге сомасында, оның ішінде:</w:t>
      </w:r>
      <w:r>
        <w:br/>
      </w:r>
      <w:r>
        <w:rPr>
          <w:rFonts w:ascii="Times New Roman"/>
          <w:b w:val="false"/>
          <w:i w:val="false"/>
          <w:color w:val="000000"/>
          <w:sz w:val="28"/>
        </w:rPr>
        <w:t>
      Жылыой ауданынан – 8 813 760 мың теңге;</w:t>
      </w:r>
      <w:r>
        <w:br/>
      </w:r>
      <w:r>
        <w:rPr>
          <w:rFonts w:ascii="Times New Roman"/>
          <w:b w:val="false"/>
          <w:i w:val="false"/>
          <w:color w:val="000000"/>
          <w:sz w:val="28"/>
        </w:rPr>
        <w:t>
      Атырау қаласынан - 46 976 166 мың теңге болып көзделсiн.</w:t>
      </w:r>
      <w:r>
        <w:br/>
      </w:r>
      <w:r>
        <w:rPr>
          <w:rFonts w:ascii="Times New Roman"/>
          <w:b w:val="false"/>
          <w:i w:val="false"/>
          <w:color w:val="000000"/>
          <w:sz w:val="28"/>
        </w:rPr>
        <w:t>
      </w:t>
      </w:r>
      <w:r>
        <w:rPr>
          <w:rFonts w:ascii="Times New Roman"/>
          <w:b w:val="false"/>
          <w:i w:val="false"/>
          <w:color w:val="000000"/>
          <w:sz w:val="28"/>
        </w:rPr>
        <w:t>6. Облыстық бюджеттен аудандар бюджеттеріне берілетін субвенциялар мөлшерлері 2015 жылға 7 808 463 мың теңге сомасында, оның ішінде:</w:t>
      </w:r>
      <w:r>
        <w:br/>
      </w:r>
      <w:r>
        <w:rPr>
          <w:rFonts w:ascii="Times New Roman"/>
          <w:b w:val="false"/>
          <w:i w:val="false"/>
          <w:color w:val="000000"/>
          <w:sz w:val="28"/>
        </w:rPr>
        <w:t>
      Құрманғазы ауданы – 2 767 726 мың теңге;</w:t>
      </w:r>
      <w:r>
        <w:br/>
      </w:r>
      <w:r>
        <w:rPr>
          <w:rFonts w:ascii="Times New Roman"/>
          <w:b w:val="false"/>
          <w:i w:val="false"/>
          <w:color w:val="000000"/>
          <w:sz w:val="28"/>
        </w:rPr>
        <w:t>
      Индер ауданы – 1 785 266 мың теңге;</w:t>
      </w:r>
      <w:r>
        <w:br/>
      </w:r>
      <w:r>
        <w:rPr>
          <w:rFonts w:ascii="Times New Roman"/>
          <w:b w:val="false"/>
          <w:i w:val="false"/>
          <w:color w:val="000000"/>
          <w:sz w:val="28"/>
        </w:rPr>
        <w:t>
      Исатай ауданы – 716 013 мың теңге;</w:t>
      </w:r>
      <w:r>
        <w:br/>
      </w:r>
      <w:r>
        <w:rPr>
          <w:rFonts w:ascii="Times New Roman"/>
          <w:b w:val="false"/>
          <w:i w:val="false"/>
          <w:color w:val="000000"/>
          <w:sz w:val="28"/>
        </w:rPr>
        <w:t>
      Қызылқоға ауданы – 1 721 096 мың теңге;</w:t>
      </w:r>
      <w:r>
        <w:br/>
      </w:r>
      <w:r>
        <w:rPr>
          <w:rFonts w:ascii="Times New Roman"/>
          <w:b w:val="false"/>
          <w:i w:val="false"/>
          <w:color w:val="000000"/>
          <w:sz w:val="28"/>
        </w:rPr>
        <w:t>
      Мақат ауданы – 134 256 мың теңге;</w:t>
      </w:r>
      <w:r>
        <w:br/>
      </w:r>
      <w:r>
        <w:rPr>
          <w:rFonts w:ascii="Times New Roman"/>
          <w:b w:val="false"/>
          <w:i w:val="false"/>
          <w:color w:val="000000"/>
          <w:sz w:val="28"/>
        </w:rPr>
        <w:t>
      Махамбет ауданы – 684 106 мың теңге болып көзделсiн.</w:t>
      </w:r>
      <w:r>
        <w:br/>
      </w:r>
      <w:r>
        <w:rPr>
          <w:rFonts w:ascii="Times New Roman"/>
          <w:b w:val="false"/>
          <w:i w:val="false"/>
          <w:color w:val="000000"/>
          <w:sz w:val="28"/>
        </w:rPr>
        <w:t>
      </w:t>
      </w:r>
      <w:r>
        <w:rPr>
          <w:rFonts w:ascii="Times New Roman"/>
          <w:b w:val="false"/>
          <w:i w:val="false"/>
          <w:color w:val="000000"/>
          <w:sz w:val="28"/>
        </w:rPr>
        <w:t>7.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 белгіленсін.</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Атырау облыстық мәслихатының 13.03.2015 № </w:t>
      </w:r>
      <w:r>
        <w:rPr>
          <w:rFonts w:ascii="Times New Roman"/>
          <w:b w:val="false"/>
          <w:i w:val="false"/>
          <w:color w:val="ff0000"/>
          <w:sz w:val="28"/>
        </w:rPr>
        <w:t>358-V</w:t>
      </w:r>
      <w:r>
        <w:rPr>
          <w:rFonts w:ascii="Times New Roman"/>
          <w:b w:val="false"/>
          <w:i w:val="false"/>
          <w:color w:val="ff0000"/>
          <w:sz w:val="28"/>
        </w:rPr>
        <w:t xml:space="preserve"> шешімімен (01.01.2015 бастап қолданысқа енгiзiледi).</w:t>
      </w:r>
      <w:r>
        <w:br/>
      </w:r>
      <w:r>
        <w:rPr>
          <w:rFonts w:ascii="Times New Roman"/>
          <w:b w:val="false"/>
          <w:i w:val="false"/>
          <w:color w:val="000000"/>
          <w:sz w:val="28"/>
        </w:rPr>
        <w:t xml:space="preserve">
       </w:t>
      </w:r>
      <w:r>
        <w:rPr>
          <w:rFonts w:ascii="Times New Roman"/>
          <w:b w:val="false"/>
          <w:i w:val="false"/>
          <w:color w:val="000000"/>
          <w:sz w:val="28"/>
        </w:rPr>
        <w:t>8. 2015 жылғы 1 қаңтардан бастап әскери қызметшілерге (мерзiмдi қызметтегі әскери қызметшілерден басқа) және арнаулы мемлекеттік және құқық қорғау органдарының, мемлекеттік фельдъегерлік қызметтің қызметкерлеріне тұрғынжайды күтіп-ұстауға және коммуналдық қызметтерге ақы төлеуге ақшалай өтемақының айлық мөлшерi 3 739 теңге сомасында белгiленсiн.</w:t>
      </w:r>
      <w:r>
        <w:br/>
      </w:r>
      <w:r>
        <w:rPr>
          <w:rFonts w:ascii="Times New Roman"/>
          <w:b w:val="false"/>
          <w:i w:val="false"/>
          <w:color w:val="000000"/>
          <w:sz w:val="28"/>
        </w:rPr>
        <w:t>
      </w:t>
      </w:r>
      <w:r>
        <w:rPr>
          <w:rFonts w:ascii="Times New Roman"/>
          <w:b w:val="false"/>
          <w:i w:val="false"/>
          <w:color w:val="000000"/>
          <w:sz w:val="28"/>
        </w:rPr>
        <w:t>9. 2015 жылға арналған облыстық бюджетте республикалық бюджеттен төмендегідей көлемдерде:</w:t>
      </w:r>
      <w:r>
        <w:br/>
      </w:r>
      <w:r>
        <w:rPr>
          <w:rFonts w:ascii="Times New Roman"/>
          <w:b w:val="false"/>
          <w:i w:val="false"/>
          <w:color w:val="000000"/>
          <w:sz w:val="28"/>
        </w:rPr>
        <w:t>
      дағдарыстық жағдай қаупі төнген және туындаған кезде іс-қимылдар бойынша оқу-жаттығу жүргізуге - 14 305 мың теңге;</w:t>
      </w:r>
      <w:r>
        <w:br/>
      </w:r>
      <w:r>
        <w:rPr>
          <w:rFonts w:ascii="Times New Roman"/>
          <w:b w:val="false"/>
          <w:i w:val="false"/>
          <w:color w:val="000000"/>
          <w:sz w:val="28"/>
        </w:rPr>
        <w:t>
      агроөнеркәсіптік кешен субъектісі инвестициялық салынымдар кезінде жұмсаған шығыстардың бір бөлігін өтеуге - 133 163 мың теңге;</w:t>
      </w:r>
      <w:r>
        <w:br/>
      </w:r>
      <w:r>
        <w:rPr>
          <w:rFonts w:ascii="Times New Roman"/>
          <w:b w:val="false"/>
          <w:i w:val="false"/>
          <w:color w:val="000000"/>
          <w:sz w:val="28"/>
        </w:rPr>
        <w:t>
      агроөнеркәсіптік кешен субъектілерінің қарыздарын кепілдендіру мен сақтандыру шеңберінде субсидиялауға - 11 836 мың теңге;</w:t>
      </w:r>
      <w:r>
        <w:br/>
      </w:r>
      <w:r>
        <w:rPr>
          <w:rFonts w:ascii="Times New Roman"/>
          <w:b w:val="false"/>
          <w:i w:val="false"/>
          <w:color w:val="000000"/>
          <w:sz w:val="28"/>
        </w:rPr>
        <w:t>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 2 141 485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2 588 126 мың теңге (оның ішінде еңбекақы жүйесінің жаңа моделінің деңгейіне сәйкес еңбекақы мөлшерін жеткізуге - 172 691 мың теңге);</w:t>
      </w:r>
      <w:r>
        <w:br/>
      </w:r>
      <w:r>
        <w:rPr>
          <w:rFonts w:ascii="Times New Roman"/>
          <w:b w:val="false"/>
          <w:i w:val="false"/>
          <w:color w:val="000000"/>
          <w:sz w:val="28"/>
        </w:rPr>
        <w:t>
      үш деңгейлі жүйе бойынша біліктілікті арттырудан өткен мұғалімдерге төленетін еңбекақыны арттыруға – 573 589 мың теңге (оның ішінде еңбекақы жүйесінің жаңа моделінің деңгейіне сәйкес еңбекақы мөлшерін жеткізуге -62 041 мың теңге);</w:t>
      </w:r>
      <w:r>
        <w:br/>
      </w:r>
      <w:r>
        <w:rPr>
          <w:rFonts w:ascii="Times New Roman"/>
          <w:b w:val="false"/>
          <w:i w:val="false"/>
          <w:color w:val="000000"/>
          <w:sz w:val="28"/>
        </w:rPr>
        <w:t>
      техникалық және кәсіптік білім беру ұйымдарында мамандарды даярлауға арналған мемлекеттік білім беру тапсырысын ұлғайтуға – 68 626 мың теңге;</w:t>
      </w:r>
      <w:r>
        <w:br/>
      </w:r>
      <w:r>
        <w:rPr>
          <w:rFonts w:ascii="Times New Roman"/>
          <w:b w:val="false"/>
          <w:i w:val="false"/>
          <w:color w:val="000000"/>
          <w:sz w:val="28"/>
        </w:rPr>
        <w:t>
      техникалық және кәсіптік білім беру ұйымдарында білім алушылардың стипендияларының мөлшерін ұлғайтуға – 91 091 мың теңге;</w:t>
      </w:r>
      <w:r>
        <w:br/>
      </w:r>
      <w:r>
        <w:rPr>
          <w:rFonts w:ascii="Times New Roman"/>
          <w:b w:val="false"/>
          <w:i w:val="false"/>
          <w:color w:val="000000"/>
          <w:sz w:val="28"/>
        </w:rPr>
        <w:t>
      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алушылардың стипендияларының мөлшерін ұлғайтуға – 7 836 мың теңге;</w:t>
      </w:r>
      <w:r>
        <w:br/>
      </w:r>
      <w:r>
        <w:rPr>
          <w:rFonts w:ascii="Times New Roman"/>
          <w:b w:val="false"/>
          <w:i w:val="false"/>
          <w:color w:val="000000"/>
          <w:sz w:val="28"/>
        </w:rPr>
        <w:t>
      тегін медициналық көмектің кепілдік берілген көлемін қамтамасыз етуге және кеңейтуге – 8 391 017 мың теңге (оның ішінде еңбекақы жүйесінің жаңа моделінің деңгейіне сәйкес еңбекақы мөлшерін жеткізуге - 425 158 мың теңге);</w:t>
      </w:r>
      <w:r>
        <w:br/>
      </w:r>
      <w:r>
        <w:rPr>
          <w:rFonts w:ascii="Times New Roman"/>
          <w:b w:val="false"/>
          <w:i w:val="false"/>
          <w:color w:val="000000"/>
          <w:sz w:val="28"/>
        </w:rPr>
        <w:t>
      дәрiлiк заттарды, вакциналарды және басқа да иммундық-биологиялық препараттарды сатып алуға – 1 674 344 мың теңге;</w:t>
      </w:r>
      <w:r>
        <w:br/>
      </w:r>
      <w:r>
        <w:rPr>
          <w:rFonts w:ascii="Times New Roman"/>
          <w:b w:val="false"/>
          <w:i w:val="false"/>
          <w:color w:val="000000"/>
          <w:sz w:val="28"/>
        </w:rPr>
        <w:t>
      мемлекеттік атаулы әлеуметтік көмек төлеуге – 8 718 мың теңге;</w:t>
      </w:r>
      <w:r>
        <w:br/>
      </w:r>
      <w:r>
        <w:rPr>
          <w:rFonts w:ascii="Times New Roman"/>
          <w:b w:val="false"/>
          <w:i w:val="false"/>
          <w:color w:val="000000"/>
          <w:sz w:val="28"/>
        </w:rPr>
        <w:t>
      18 жасқа дейінгі балаларға мемлекеттік жәрдемақылар төлеуге – 15 777 мың теңге;</w:t>
      </w:r>
      <w:r>
        <w:br/>
      </w:r>
      <w:r>
        <w:rPr>
          <w:rFonts w:ascii="Times New Roman"/>
          <w:b w:val="false"/>
          <w:i w:val="false"/>
          <w:color w:val="000000"/>
          <w:sz w:val="28"/>
        </w:rPr>
        <w:t>
      халықты әлеуметтік қорғауға және оған көмек көрсетуге – 109 141 мың теңге;</w:t>
      </w:r>
      <w:r>
        <w:br/>
      </w:r>
      <w:r>
        <w:rPr>
          <w:rFonts w:ascii="Times New Roman"/>
          <w:b w:val="false"/>
          <w:i w:val="false"/>
          <w:color w:val="000000"/>
          <w:sz w:val="28"/>
        </w:rPr>
        <w:t>
      Ұлы Отан соғысындағы Жеңістің жетпіс жылдығына арналған іс-шараларды өткізуге – 107 987 мың теңге;</w:t>
      </w:r>
      <w:r>
        <w:br/>
      </w:r>
      <w:r>
        <w:rPr>
          <w:rFonts w:ascii="Times New Roman"/>
          <w:b w:val="false"/>
          <w:i w:val="false"/>
          <w:color w:val="000000"/>
          <w:sz w:val="28"/>
        </w:rPr>
        <w:t>
      Қазақстан Республикасы Ұлттық қордан берілетін нысаналы трансферті есебінен мал шаруашылығы өнімдерінің өнімділігін және сапасын арттыруды, асыл тұқымды мал шаруашылығын дамытуды субсидиялауға – 13 800 мың теңге;</w:t>
      </w:r>
      <w:r>
        <w:br/>
      </w:r>
      <w:r>
        <w:rPr>
          <w:rFonts w:ascii="Times New Roman"/>
          <w:b w:val="false"/>
          <w:i w:val="false"/>
          <w:color w:val="000000"/>
          <w:sz w:val="28"/>
        </w:rPr>
        <w:t>
      агроөнеркәсіптік кешеннің жергілікті атқарушы органдарының бөлімшелерін ұстауға – 53 401 мың теңге;</w:t>
      </w:r>
      <w:r>
        <w:br/>
      </w:r>
      <w:r>
        <w:rPr>
          <w:rFonts w:ascii="Times New Roman"/>
          <w:b w:val="false"/>
          <w:i w:val="false"/>
          <w:color w:val="000000"/>
          <w:sz w:val="28"/>
        </w:rPr>
        <w:t>
      азаматтық хал актілерін тіркеу бөлімдерінің штат санын ұстауға – 10 740 мың теңге;</w:t>
      </w:r>
      <w:r>
        <w:br/>
      </w:r>
      <w:r>
        <w:rPr>
          <w:rFonts w:ascii="Times New Roman"/>
          <w:b w:val="false"/>
          <w:i w:val="false"/>
          <w:color w:val="000000"/>
          <w:sz w:val="28"/>
        </w:rPr>
        <w:t>
      тұрғын үй - коммуналдық шаруашылық объектілерінің қауіпті техникалық құрылғыларының қауіпсіз пайдаланылуын бақылауды жүзеге асыратын жергілікті атқарушы органдардың штат санын ұстауға – 1 001 мың теңге;</w:t>
      </w:r>
      <w:r>
        <w:br/>
      </w:r>
      <w:r>
        <w:rPr>
          <w:rFonts w:ascii="Times New Roman"/>
          <w:b w:val="false"/>
          <w:i w:val="false"/>
          <w:color w:val="000000"/>
          <w:sz w:val="28"/>
        </w:rPr>
        <w:t>
      елді мекендерді шаруашылық-ауыз сумен жабдықтау үшін жерасты суларына іздестіру-барлау жұмыстарын ұйымдастыруға және жүргізуге – 85 169 мың теңге;</w:t>
      </w:r>
      <w:r>
        <w:br/>
      </w:r>
      <w:r>
        <w:rPr>
          <w:rFonts w:ascii="Times New Roman"/>
          <w:b w:val="false"/>
          <w:i w:val="false"/>
          <w:color w:val="000000"/>
          <w:sz w:val="28"/>
        </w:rPr>
        <w:t>
      жердің пайдаланылуы мен қорғалуын бақылау жөніндегі уәкілетті органның штат санын ұстауға – 22 695 мың теңге;</w:t>
      </w:r>
      <w:r>
        <w:br/>
      </w:r>
      <w:r>
        <w:rPr>
          <w:rFonts w:ascii="Times New Roman"/>
          <w:b w:val="false"/>
          <w:i w:val="false"/>
          <w:color w:val="000000"/>
          <w:sz w:val="28"/>
        </w:rPr>
        <w:t>
      сәулет, қала құрылысы, құрылыс және мемлекеттік сәулет-құрылыс бақылауы істері жөніндегі жергілікті атқарушы органдардың штат санын ұстауға – 28 970 мың теңге;</w:t>
      </w:r>
      <w:r>
        <w:br/>
      </w:r>
      <w:r>
        <w:rPr>
          <w:rFonts w:ascii="Times New Roman"/>
          <w:b w:val="false"/>
          <w:i w:val="false"/>
          <w:color w:val="000000"/>
          <w:sz w:val="28"/>
        </w:rPr>
        <w:t>
      халықтың иммундық профилактикасын қамтамасыз етуге – 694 115 мың теңге;</w:t>
      </w:r>
      <w:r>
        <w:br/>
      </w:r>
      <w:r>
        <w:rPr>
          <w:rFonts w:ascii="Times New Roman"/>
          <w:b w:val="false"/>
          <w:i w:val="false"/>
          <w:color w:val="000000"/>
          <w:sz w:val="28"/>
        </w:rPr>
        <w:t>
      ауызсумен жабдықтаудың баламасыз көздері болып табылатын сумен жабдықтаудың аса маңызды оқшау жүйелерінен ауызсу беру жөнінде көрсетілетін қызметтердің құнын субсидиялауға – 162 512 мың теңге;</w:t>
      </w:r>
      <w:r>
        <w:br/>
      </w:r>
      <w:r>
        <w:rPr>
          <w:rFonts w:ascii="Times New Roman"/>
          <w:b w:val="false"/>
          <w:i w:val="false"/>
          <w:color w:val="000000"/>
          <w:sz w:val="28"/>
        </w:rPr>
        <w:t>
      "Бизнестiң жол картасы 2020" бағдарламасы шеңберiнде өңiрлерде жеке кәсiпкерлiктi қолдауға – 1 054 972 мың теңге;</w:t>
      </w:r>
      <w:r>
        <w:br/>
      </w:r>
      <w:r>
        <w:rPr>
          <w:rFonts w:ascii="Times New Roman"/>
          <w:b w:val="false"/>
          <w:i w:val="false"/>
          <w:color w:val="000000"/>
          <w:sz w:val="28"/>
        </w:rPr>
        <w:t>
      Осы тармақтағы бірінші мен төртіншіні қоса алғандағы абзацтардағы ағымдағы нысаналы трансферттердің сомаларын Атырау қаласы және аудандар бюджеттеріне бөлу жергілікті атқарушы органының шешімінің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Атырау облыстық мәслихатының 13.03.2015 № </w:t>
      </w:r>
      <w:r>
        <w:rPr>
          <w:rFonts w:ascii="Times New Roman"/>
          <w:b w:val="false"/>
          <w:i w:val="false"/>
          <w:color w:val="ff0000"/>
          <w:sz w:val="28"/>
        </w:rPr>
        <w:t>358-V</w:t>
      </w:r>
      <w:r>
        <w:rPr>
          <w:rFonts w:ascii="Times New Roman"/>
          <w:b w:val="false"/>
          <w:i w:val="false"/>
          <w:color w:val="ff0000"/>
          <w:sz w:val="28"/>
        </w:rPr>
        <w:t xml:space="preserve"> шешімімен (01.01.2015 бастап қолданысқа енгiзiледi).</w:t>
      </w:r>
      <w:r>
        <w:br/>
      </w:r>
      <w:r>
        <w:rPr>
          <w:rFonts w:ascii="Times New Roman"/>
          <w:b w:val="false"/>
          <w:i w:val="false"/>
          <w:color w:val="000000"/>
          <w:sz w:val="28"/>
        </w:rPr>
        <w:t xml:space="preserve">
       </w:t>
      </w:r>
      <w:r>
        <w:rPr>
          <w:rFonts w:ascii="Times New Roman"/>
          <w:b w:val="false"/>
          <w:i w:val="false"/>
          <w:color w:val="000000"/>
          <w:sz w:val="28"/>
        </w:rPr>
        <w:t>10. 2015 жылға арналған облыстық бюджетте Өңірлерді дамытудың 2020 жылға дейінгі бағдарламасы шеңберінде моноқалалардағы ағымдағы іс-шараларды іске асыруға берілетін ағымдағы нысаналы трансферттер мен кредиттер келесідей көлемде:</w:t>
      </w:r>
      <w:r>
        <w:br/>
      </w:r>
      <w:r>
        <w:rPr>
          <w:rFonts w:ascii="Times New Roman"/>
          <w:b w:val="false"/>
          <w:i w:val="false"/>
          <w:color w:val="000000"/>
          <w:sz w:val="28"/>
        </w:rPr>
        <w:t>
      бюджеттік инвестициялық жобаларды іске асыруға республикалық бюджеттен берілетін нысаналы даму трансферттері – 250 702 мың теңге;</w:t>
      </w:r>
      <w:r>
        <w:br/>
      </w:r>
      <w:r>
        <w:rPr>
          <w:rFonts w:ascii="Times New Roman"/>
          <w:b w:val="false"/>
          <w:i w:val="false"/>
          <w:color w:val="000000"/>
          <w:sz w:val="28"/>
        </w:rPr>
        <w:t>
      бюджеттік инвестициялық жобаларды іске асыруға облыстық бюджеттен берілетін нысаналы даму трансферттері - 50 000 мың теңге;</w:t>
      </w:r>
      <w:r>
        <w:br/>
      </w:r>
      <w:r>
        <w:rPr>
          <w:rFonts w:ascii="Times New Roman"/>
          <w:b w:val="false"/>
          <w:i w:val="false"/>
          <w:color w:val="000000"/>
          <w:sz w:val="28"/>
        </w:rPr>
        <w:t>
      кәсіпкерлікке микрокредит беруге республикалық бюджеттен - 147 000 мың теңге кредиттер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Атырау облыстық мәслихатының 13.03.2015 № </w:t>
      </w:r>
      <w:r>
        <w:rPr>
          <w:rFonts w:ascii="Times New Roman"/>
          <w:b w:val="false"/>
          <w:i w:val="false"/>
          <w:color w:val="ff0000"/>
          <w:sz w:val="28"/>
        </w:rPr>
        <w:t>358-V</w:t>
      </w:r>
      <w:r>
        <w:rPr>
          <w:rFonts w:ascii="Times New Roman"/>
          <w:b w:val="false"/>
          <w:i w:val="false"/>
          <w:color w:val="ff0000"/>
          <w:sz w:val="28"/>
        </w:rPr>
        <w:t xml:space="preserve"> шешімімен (01.01.2015 бастап қолданысқа енгiзiледi).</w:t>
      </w:r>
      <w:r>
        <w:br/>
      </w:r>
      <w:r>
        <w:rPr>
          <w:rFonts w:ascii="Times New Roman"/>
          <w:b w:val="false"/>
          <w:i w:val="false"/>
          <w:color w:val="000000"/>
          <w:sz w:val="28"/>
        </w:rPr>
        <w:t xml:space="preserve">
       </w:t>
      </w:r>
      <w:r>
        <w:rPr>
          <w:rFonts w:ascii="Times New Roman"/>
          <w:b w:val="false"/>
          <w:i w:val="false"/>
          <w:color w:val="000000"/>
          <w:sz w:val="28"/>
        </w:rPr>
        <w:t>11. 2015 жылға арналған облыстық бюджетте республикалық бюджеттен келесідей көлемде:</w:t>
      </w:r>
      <w:r>
        <w:br/>
      </w:r>
      <w:r>
        <w:rPr>
          <w:rFonts w:ascii="Times New Roman"/>
          <w:b w:val="false"/>
          <w:i w:val="false"/>
          <w:color w:val="000000"/>
          <w:sz w:val="28"/>
        </w:rPr>
        <w:t>
      инженерлік-коммуникациялық инфрақұрылымды жобалауға, дамытуға және (немесе) жайластыруға - 100 017 мың теңге;</w:t>
      </w:r>
      <w:r>
        <w:br/>
      </w:r>
      <w:r>
        <w:rPr>
          <w:rFonts w:ascii="Times New Roman"/>
          <w:b w:val="false"/>
          <w:i w:val="false"/>
          <w:color w:val="000000"/>
          <w:sz w:val="28"/>
        </w:rPr>
        <w:t>
      сумен жабдықтау және су бұру жүйелерін дамытуға – 750 000 мың теңге;</w:t>
      </w:r>
      <w:r>
        <w:br/>
      </w:r>
      <w:r>
        <w:rPr>
          <w:rFonts w:ascii="Times New Roman"/>
          <w:b w:val="false"/>
          <w:i w:val="false"/>
          <w:color w:val="000000"/>
          <w:sz w:val="28"/>
        </w:rPr>
        <w:t>
      ауылдық елді мекендердегі сумен жабдықтау және су бұру жүйелерін дамытуға – 462 507 мың теңге;</w:t>
      </w:r>
      <w:r>
        <w:br/>
      </w:r>
      <w:r>
        <w:rPr>
          <w:rFonts w:ascii="Times New Roman"/>
          <w:b w:val="false"/>
          <w:i w:val="false"/>
          <w:color w:val="000000"/>
          <w:sz w:val="28"/>
        </w:rPr>
        <w:t>
      мамандандырылған уәкілетті ұйымдардың жарғылық капиталдарын ұлғайтуға – 200 000 мың теңге;</w:t>
      </w:r>
      <w:r>
        <w:br/>
      </w:r>
      <w:r>
        <w:rPr>
          <w:rFonts w:ascii="Times New Roman"/>
          <w:b w:val="false"/>
          <w:i w:val="false"/>
          <w:color w:val="000000"/>
          <w:sz w:val="28"/>
        </w:rPr>
        <w:t>
      жерүсті су ресурстарын ұлғайтуға – 447 300 мың теңге;</w:t>
      </w:r>
      <w:r>
        <w:br/>
      </w:r>
      <w:r>
        <w:rPr>
          <w:rFonts w:ascii="Times New Roman"/>
          <w:b w:val="false"/>
          <w:i w:val="false"/>
          <w:color w:val="000000"/>
          <w:sz w:val="28"/>
        </w:rPr>
        <w:t>
      көліктік инфрақұрылымды дамытуға – 1 500 000 мың теңге;</w:t>
      </w:r>
      <w:r>
        <w:br/>
      </w:r>
      <w:r>
        <w:rPr>
          <w:rFonts w:ascii="Times New Roman"/>
          <w:b w:val="false"/>
          <w:i w:val="false"/>
          <w:color w:val="000000"/>
          <w:sz w:val="28"/>
        </w:rPr>
        <w:t>
      "Бизнестің жол картасы 2020" бағдарламасы шеңберінде индустриялық инфрақұрылымды дамытуға – 727 996 мың теңге;</w:t>
      </w:r>
      <w:r>
        <w:br/>
      </w:r>
      <w:r>
        <w:rPr>
          <w:rFonts w:ascii="Times New Roman"/>
          <w:b w:val="false"/>
          <w:i w:val="false"/>
          <w:color w:val="000000"/>
          <w:sz w:val="28"/>
        </w:rPr>
        <w:t>
      білім беру объектілерін салуға – 400 000 мың теңге;</w:t>
      </w:r>
      <w:r>
        <w:br/>
      </w:r>
      <w:r>
        <w:rPr>
          <w:rFonts w:ascii="Times New Roman"/>
          <w:b w:val="false"/>
          <w:i w:val="false"/>
          <w:color w:val="000000"/>
          <w:sz w:val="28"/>
        </w:rPr>
        <w:t>
      коммуналдық шаруашылықты дамытуға – 24 369 мың теңге;</w:t>
      </w:r>
      <w:r>
        <w:br/>
      </w:r>
      <w:r>
        <w:rPr>
          <w:rFonts w:ascii="Times New Roman"/>
          <w:b w:val="false"/>
          <w:i w:val="false"/>
          <w:color w:val="000000"/>
          <w:sz w:val="28"/>
        </w:rPr>
        <w:t>
      Өңірлерді дамытудың 2020 жылға дейінгі бағдарламасы шеңберінде моноқалалардағы ағымдағы іс-шараларды іске асыруға – 191 497 мың теңге;</w:t>
      </w:r>
      <w:r>
        <w:br/>
      </w:r>
      <w:r>
        <w:rPr>
          <w:rFonts w:ascii="Times New Roman"/>
          <w:b w:val="false"/>
          <w:i w:val="false"/>
          <w:color w:val="000000"/>
          <w:sz w:val="28"/>
        </w:rPr>
        <w:t>
      Нысаналы даму трансферттердің сомаларын Атырау қаласы және аудандар бюджеттеріне бөлу жергілікті атқарушы органының шешімінің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Атырау облыстық мәслихатының 13.03.2015 № </w:t>
      </w:r>
      <w:r>
        <w:rPr>
          <w:rFonts w:ascii="Times New Roman"/>
          <w:b w:val="false"/>
          <w:i w:val="false"/>
          <w:color w:val="ff0000"/>
          <w:sz w:val="28"/>
        </w:rPr>
        <w:t>358-V;</w:t>
      </w:r>
      <w:r>
        <w:rPr>
          <w:rFonts w:ascii="Times New Roman"/>
          <w:b w:val="false"/>
          <w:i w:val="false"/>
          <w:color w:val="ff0000"/>
          <w:sz w:val="28"/>
        </w:rPr>
        <w:t xml:space="preserve"> 16.11.2015 № </w:t>
      </w:r>
      <w:r>
        <w:rPr>
          <w:rFonts w:ascii="Times New Roman"/>
          <w:b w:val="false"/>
          <w:i w:val="false"/>
          <w:color w:val="ff0000"/>
          <w:sz w:val="28"/>
        </w:rPr>
        <w:t>404-V</w:t>
      </w:r>
      <w:r>
        <w:rPr>
          <w:rFonts w:ascii="Times New Roman"/>
          <w:b w:val="false"/>
          <w:i w:val="false"/>
          <w:color w:val="ff0000"/>
          <w:sz w:val="28"/>
        </w:rPr>
        <w:t xml:space="preserve"> шешімдерімен (01.01.2015 бастап қолданысқа енгiзiледi).</w:t>
      </w:r>
      <w:r>
        <w:br/>
      </w:r>
      <w:r>
        <w:rPr>
          <w:rFonts w:ascii="Times New Roman"/>
          <w:b w:val="false"/>
          <w:i w:val="false"/>
          <w:color w:val="000000"/>
          <w:sz w:val="28"/>
        </w:rPr>
        <w:t xml:space="preserve">
       </w:t>
      </w:r>
      <w:r>
        <w:rPr>
          <w:rFonts w:ascii="Times New Roman"/>
          <w:b w:val="false"/>
          <w:i w:val="false"/>
          <w:color w:val="000000"/>
          <w:sz w:val="28"/>
        </w:rPr>
        <w:t>12. 2015 жылға арналған облыстық бюджетте коммуналдық тұрғын үй қорының тұрғын үйін жобалауға және (немесе) салуға, реконструкциялауға Өңірлерді дамытудың 2020 жылға дейінгі бағдарламасы шеңберінде 1 347 561 мың теңге сомасында, оның ішінде:</w:t>
      </w:r>
      <w:r>
        <w:br/>
      </w:r>
      <w:r>
        <w:rPr>
          <w:rFonts w:ascii="Times New Roman"/>
          <w:b w:val="false"/>
          <w:i w:val="false"/>
          <w:color w:val="000000"/>
          <w:sz w:val="28"/>
        </w:rPr>
        <w:t>
      республикалық бюджеттен нысаналы даму трансферттері:</w:t>
      </w:r>
      <w:r>
        <w:br/>
      </w:r>
      <w:r>
        <w:rPr>
          <w:rFonts w:ascii="Times New Roman"/>
          <w:b w:val="false"/>
          <w:i w:val="false"/>
          <w:color w:val="000000"/>
          <w:sz w:val="28"/>
        </w:rPr>
        <w:t>
      кезекте тұрғандарға тұрғын үй салуға – 35 500 мың теңге;</w:t>
      </w:r>
      <w:r>
        <w:br/>
      </w:r>
      <w:r>
        <w:rPr>
          <w:rFonts w:ascii="Times New Roman"/>
          <w:b w:val="false"/>
          <w:i w:val="false"/>
          <w:color w:val="000000"/>
          <w:sz w:val="28"/>
        </w:rPr>
        <w:t>
      жас отбасылар үшін тұрғын үй салуға – 169 938 мың теңге;</w:t>
      </w:r>
      <w:r>
        <w:br/>
      </w:r>
      <w:r>
        <w:rPr>
          <w:rFonts w:ascii="Times New Roman"/>
          <w:b w:val="false"/>
          <w:i w:val="false"/>
          <w:color w:val="000000"/>
          <w:sz w:val="28"/>
        </w:rPr>
        <w:t>
      кредиттер:</w:t>
      </w:r>
      <w:r>
        <w:br/>
      </w:r>
      <w:r>
        <w:rPr>
          <w:rFonts w:ascii="Times New Roman"/>
          <w:b w:val="false"/>
          <w:i w:val="false"/>
          <w:color w:val="000000"/>
          <w:sz w:val="28"/>
        </w:rPr>
        <w:t>
      тұрғын үй жобалауға және (немесе) салуға – 1 142 123 мың теңге;</w:t>
      </w:r>
      <w:r>
        <w:br/>
      </w:r>
      <w:r>
        <w:rPr>
          <w:rFonts w:ascii="Times New Roman"/>
          <w:b w:val="false"/>
          <w:i w:val="false"/>
          <w:color w:val="000000"/>
          <w:sz w:val="28"/>
        </w:rPr>
        <w:t>
      Қазақстан Республикасының Ұлттық қорынан берілетін нысаналы трансферті есебінен жылу, сумен жабдықтау және су бұру жүйелерін реконструкция және құрылыс үшін кредит беруге – 2 340 995 мың теңге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Атырау облыстық мәслихатының 13.03.2015 № </w:t>
      </w:r>
      <w:r>
        <w:rPr>
          <w:rFonts w:ascii="Times New Roman"/>
          <w:b w:val="false"/>
          <w:i w:val="false"/>
          <w:color w:val="ff0000"/>
          <w:sz w:val="28"/>
        </w:rPr>
        <w:t>358-V</w:t>
      </w:r>
      <w:r>
        <w:rPr>
          <w:rFonts w:ascii="Times New Roman"/>
          <w:b w:val="false"/>
          <w:i w:val="false"/>
          <w:color w:val="ff0000"/>
          <w:sz w:val="28"/>
        </w:rPr>
        <w:t xml:space="preserve"> шешімімен (01.01.2015 бастап қолданысқа енгiзiледi).</w:t>
      </w:r>
      <w:r>
        <w:br/>
      </w:r>
      <w:r>
        <w:rPr>
          <w:rFonts w:ascii="Times New Roman"/>
          <w:b w:val="false"/>
          <w:i w:val="false"/>
          <w:color w:val="000000"/>
          <w:sz w:val="28"/>
        </w:rPr>
        <w:t xml:space="preserve">
       </w:t>
      </w:r>
      <w:r>
        <w:rPr>
          <w:rFonts w:ascii="Times New Roman"/>
          <w:b w:val="false"/>
          <w:i w:val="false"/>
          <w:color w:val="000000"/>
          <w:sz w:val="28"/>
        </w:rPr>
        <w:t>13. 2015 жылға арналған облыстық бюджетте "Жұмыспен қамту 2020 жол картасы" шеңберінде:</w:t>
      </w:r>
      <w:r>
        <w:br/>
      </w:r>
      <w:r>
        <w:rPr>
          <w:rFonts w:ascii="Times New Roman"/>
          <w:b w:val="false"/>
          <w:i w:val="false"/>
          <w:color w:val="000000"/>
          <w:sz w:val="28"/>
        </w:rPr>
        <w:t>
      ауылда кәсіпкерліктің дамуына жәрдемдесуге кредит беруге – 487 656 мың теңге;</w:t>
      </w:r>
      <w:r>
        <w:br/>
      </w:r>
      <w:r>
        <w:rPr>
          <w:rFonts w:ascii="Times New Roman"/>
          <w:b w:val="false"/>
          <w:i w:val="false"/>
          <w:color w:val="000000"/>
          <w:sz w:val="28"/>
        </w:rPr>
        <w:t>
      тұрғын үй-коммуналдық шаруашылық, инженерлік-көліктік инфрақұрылым объектілерін, әлеуметтік-мәдени объектілерді жөндеуге және елді мекендерді абаттандыруға – 32 502 мың теңге сомасында ағымдағы нысаналы трансферттер көзделсін.</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Атырау облыстық мәслихатының 13.03.2015 № </w:t>
      </w:r>
      <w:r>
        <w:rPr>
          <w:rFonts w:ascii="Times New Roman"/>
          <w:b w:val="false"/>
          <w:i w:val="false"/>
          <w:color w:val="ff0000"/>
          <w:sz w:val="28"/>
        </w:rPr>
        <w:t>358-V</w:t>
      </w:r>
      <w:r>
        <w:rPr>
          <w:rFonts w:ascii="Times New Roman"/>
          <w:b w:val="false"/>
          <w:i w:val="false"/>
          <w:color w:val="ff0000"/>
          <w:sz w:val="28"/>
        </w:rPr>
        <w:t>;</w:t>
      </w:r>
      <w:r>
        <w:rPr>
          <w:rFonts w:ascii="Times New Roman"/>
          <w:b w:val="false"/>
          <w:i w:val="false"/>
          <w:color w:val="ff0000"/>
          <w:sz w:val="28"/>
        </w:rPr>
        <w:t xml:space="preserve"> 10.06.2015 № </w:t>
      </w:r>
      <w:r>
        <w:rPr>
          <w:rFonts w:ascii="Times New Roman"/>
          <w:b w:val="false"/>
          <w:i w:val="false"/>
          <w:color w:val="ff0000"/>
          <w:sz w:val="28"/>
        </w:rPr>
        <w:t>374-V</w:t>
      </w:r>
      <w:r>
        <w:rPr>
          <w:rFonts w:ascii="Times New Roman"/>
          <w:b w:val="false"/>
          <w:i w:val="false"/>
          <w:color w:val="ff0000"/>
          <w:sz w:val="28"/>
        </w:rPr>
        <w:t>;</w:t>
      </w:r>
      <w:r>
        <w:rPr>
          <w:rFonts w:ascii="Times New Roman"/>
          <w:b w:val="false"/>
          <w:i w:val="false"/>
          <w:color w:val="ff0000"/>
          <w:sz w:val="28"/>
        </w:rPr>
        <w:t xml:space="preserve"> 04.09.2015 №  </w:t>
      </w:r>
      <w:r>
        <w:rPr>
          <w:rFonts w:ascii="Times New Roman"/>
          <w:b w:val="false"/>
          <w:i w:val="false"/>
          <w:color w:val="ff0000"/>
          <w:sz w:val="28"/>
        </w:rPr>
        <w:t>386-V</w:t>
      </w:r>
      <w:r>
        <w:rPr>
          <w:rFonts w:ascii="Times New Roman"/>
          <w:b w:val="false"/>
          <w:i w:val="false"/>
          <w:color w:val="ff0000"/>
          <w:sz w:val="28"/>
        </w:rPr>
        <w:t xml:space="preserve"> </w:t>
      </w:r>
      <w:r>
        <w:rPr>
          <w:rFonts w:ascii="Times New Roman"/>
          <w:b w:val="false"/>
          <w:i w:val="false"/>
          <w:color w:val="ff0000"/>
          <w:sz w:val="28"/>
        </w:rPr>
        <w:t>шешімдерімен (01.01.2015 бастап қолданысқа енгiзiледi).</w:t>
      </w:r>
      <w:r>
        <w:br/>
      </w:r>
      <w:r>
        <w:rPr>
          <w:rFonts w:ascii="Times New Roman"/>
          <w:b w:val="false"/>
          <w:i w:val="false"/>
          <w:color w:val="000000"/>
          <w:sz w:val="28"/>
        </w:rPr>
        <w:t xml:space="preserve">
       </w:t>
      </w:r>
      <w:r>
        <w:rPr>
          <w:rFonts w:ascii="Times New Roman"/>
          <w:b w:val="false"/>
          <w:i w:val="false"/>
          <w:color w:val="000000"/>
          <w:sz w:val="28"/>
        </w:rPr>
        <w:t>14. 2015 жылға арналған облыстық бюджетте мамандарды әлеуметтік қолдау шараларын іске асыру үшін жергілікті атқарушы органдарға - 160 206 мың теңге сомасында бюджеттiк кредиттер беру көзделгенi ескерiлсiн.</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Атырау облыстық мәслихатының 13.03.2015 № </w:t>
      </w:r>
      <w:r>
        <w:rPr>
          <w:rFonts w:ascii="Times New Roman"/>
          <w:b w:val="false"/>
          <w:i w:val="false"/>
          <w:color w:val="ff0000"/>
          <w:sz w:val="28"/>
        </w:rPr>
        <w:t>358-V</w:t>
      </w:r>
      <w:r>
        <w:rPr>
          <w:rFonts w:ascii="Times New Roman"/>
          <w:b w:val="false"/>
          <w:i w:val="false"/>
          <w:color w:val="ff0000"/>
          <w:sz w:val="28"/>
        </w:rPr>
        <w:t xml:space="preserve"> шешімімен (01.01.2015 бастап қолданысқа енгiзiледi).</w:t>
      </w:r>
      <w:r>
        <w:br/>
      </w:r>
      <w:r>
        <w:rPr>
          <w:rFonts w:ascii="Times New Roman"/>
          <w:b w:val="false"/>
          <w:i w:val="false"/>
          <w:color w:val="000000"/>
          <w:sz w:val="28"/>
        </w:rPr>
        <w:t xml:space="preserve">
       </w:t>
      </w:r>
      <w:r>
        <w:rPr>
          <w:rFonts w:ascii="Times New Roman"/>
          <w:b w:val="false"/>
          <w:i w:val="false"/>
          <w:color w:val="000000"/>
          <w:sz w:val="28"/>
        </w:rPr>
        <w:t>15. 2015 жылға арналған облыстық бюджетте Атырау қаласы және аудандар бюджеттеріне:</w:t>
      </w:r>
      <w:r>
        <w:br/>
      </w:r>
      <w:r>
        <w:rPr>
          <w:rFonts w:ascii="Times New Roman"/>
          <w:b w:val="false"/>
          <w:i w:val="false"/>
          <w:color w:val="000000"/>
          <w:sz w:val="28"/>
        </w:rPr>
        <w:t>
      білім беру мекемелерінің ағымдағы шығындарына – 48 064 мың теңге;</w:t>
      </w:r>
      <w:r>
        <w:br/>
      </w:r>
      <w:r>
        <w:rPr>
          <w:rFonts w:ascii="Times New Roman"/>
          <w:b w:val="false"/>
          <w:i w:val="false"/>
          <w:color w:val="000000"/>
          <w:sz w:val="28"/>
        </w:rPr>
        <w:t>
      балаларды тасымалдау үшін автокөлік сатып алу үшін - 5 662 мың теңге;</w:t>
      </w:r>
      <w:r>
        <w:br/>
      </w:r>
      <w:r>
        <w:rPr>
          <w:rFonts w:ascii="Times New Roman"/>
          <w:b w:val="false"/>
          <w:i w:val="false"/>
          <w:color w:val="000000"/>
          <w:sz w:val="28"/>
        </w:rPr>
        <w:t>
      аз қамтылған отбасылардың оқушы балаларын және 1 мен 4 сыныптардағы балаларды ыстық тамақпен қамтамасыз етуге – 314 234 мың теңге;</w:t>
      </w:r>
      <w:r>
        <w:br/>
      </w:r>
      <w:r>
        <w:rPr>
          <w:rFonts w:ascii="Times New Roman"/>
          <w:b w:val="false"/>
          <w:i w:val="false"/>
          <w:color w:val="000000"/>
          <w:sz w:val="28"/>
        </w:rPr>
        <w:t>
      білім беру ұйымдарын материалдық-техникалық жабдықтауға - 23 289 мың теңге;</w:t>
      </w:r>
      <w:r>
        <w:br/>
      </w:r>
      <w:r>
        <w:rPr>
          <w:rFonts w:ascii="Times New Roman"/>
          <w:b w:val="false"/>
          <w:i w:val="false"/>
          <w:color w:val="000000"/>
          <w:sz w:val="28"/>
        </w:rPr>
        <w:t>
      балалар-жасөсіпірімдер дене шынықтыру даярлық клубы мемлекеттік мекемесін ұстауға - 11 784 мың теңге;</w:t>
      </w:r>
      <w:r>
        <w:br/>
      </w:r>
      <w:r>
        <w:rPr>
          <w:rFonts w:ascii="Times New Roman"/>
          <w:b w:val="false"/>
          <w:i w:val="false"/>
          <w:color w:val="000000"/>
          <w:sz w:val="28"/>
        </w:rPr>
        <w:t>
      патронат тәрбиешілерге берілген баланы (балаларды) асырап бағуға - 12 170 мың теңге;</w:t>
      </w:r>
      <w:r>
        <w:br/>
      </w:r>
      <w:r>
        <w:rPr>
          <w:rFonts w:ascii="Times New Roman"/>
          <w:b w:val="false"/>
          <w:i w:val="false"/>
          <w:color w:val="000000"/>
          <w:sz w:val="28"/>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 595 мың теңге;</w:t>
      </w:r>
      <w:r>
        <w:br/>
      </w:r>
      <w:r>
        <w:rPr>
          <w:rFonts w:ascii="Times New Roman"/>
          <w:b w:val="false"/>
          <w:i w:val="false"/>
          <w:color w:val="000000"/>
          <w:sz w:val="28"/>
        </w:rPr>
        <w:t>
      Ұлы Отан соғысының қатысушылары мен мүгедектеріне, Ұлы Отан соғысында қаза тапқан жауынгерлердің жесірлеріне және Ауғаныстандағы ұрыс қимылдарға қатысушыларға, қаза тапқандардың отбасыларына коммуналдық шығындарын өтеуге - 13 140 мың теңге;</w:t>
      </w:r>
      <w:r>
        <w:br/>
      </w:r>
      <w:r>
        <w:rPr>
          <w:rFonts w:ascii="Times New Roman"/>
          <w:b w:val="false"/>
          <w:i w:val="false"/>
          <w:color w:val="000000"/>
          <w:sz w:val="28"/>
        </w:rPr>
        <w:t>
      Ұлы Отан соғысы Жеңісінің 70 жылдығын тойлауға байланысты Ұлы Отан соғысына қатысушыларға материалдық көмекке – 2 600 мың теңге;</w:t>
      </w:r>
      <w:r>
        <w:br/>
      </w:r>
      <w:r>
        <w:rPr>
          <w:rFonts w:ascii="Times New Roman"/>
          <w:b w:val="false"/>
          <w:i w:val="false"/>
          <w:color w:val="000000"/>
          <w:sz w:val="28"/>
        </w:rPr>
        <w:t>
      Ұлы Отан соғысы жылдарында тылдағы қажырлы еңбегі және мінсіз әскери қызметі үшін бұрынғы Кеңестік Социалистік Республикалар Одағының ордендерімен және медальдарымен марапатталған тұлғаларға материалдық көмекке – 1 800 мың теңге;</w:t>
      </w:r>
      <w:r>
        <w:br/>
      </w:r>
      <w:r>
        <w:rPr>
          <w:rFonts w:ascii="Times New Roman"/>
          <w:b w:val="false"/>
          <w:i w:val="false"/>
          <w:color w:val="000000"/>
          <w:sz w:val="28"/>
        </w:rPr>
        <w:t>
      азаматтардың жекелеген санаттарын тұрғын үймен қамтамасыз етуге – 18 000 мың теңге;</w:t>
      </w:r>
      <w:r>
        <w:br/>
      </w:r>
      <w:r>
        <w:rPr>
          <w:rFonts w:ascii="Times New Roman"/>
          <w:b w:val="false"/>
          <w:i w:val="false"/>
          <w:color w:val="000000"/>
          <w:sz w:val="28"/>
        </w:rPr>
        <w:t>
      жазғы демалыс саябағына стела орнатуға – 10 000 мың теңге;</w:t>
      </w:r>
      <w:r>
        <w:br/>
      </w:r>
      <w:r>
        <w:rPr>
          <w:rFonts w:ascii="Times New Roman"/>
          <w:b w:val="false"/>
          <w:i w:val="false"/>
          <w:color w:val="000000"/>
          <w:sz w:val="28"/>
        </w:rPr>
        <w:t>
      ауылдық елді мекендердегі қатты тұрмыстық қалдықтарды төгетін орындарды қоршауға – 23 223 мың теңге;</w:t>
      </w:r>
      <w:r>
        <w:br/>
      </w:r>
      <w:r>
        <w:rPr>
          <w:rFonts w:ascii="Times New Roman"/>
          <w:b w:val="false"/>
          <w:i w:val="false"/>
          <w:color w:val="000000"/>
          <w:sz w:val="28"/>
        </w:rPr>
        <w:t>
      тұрғын үй-коммуналдық шаруашылыққа арнаулы техникалар және жабдықтар сатып алуға – 298 468 мың теңге;</w:t>
      </w:r>
      <w:r>
        <w:br/>
      </w:r>
      <w:r>
        <w:rPr>
          <w:rFonts w:ascii="Times New Roman"/>
          <w:b w:val="false"/>
          <w:i w:val="false"/>
          <w:color w:val="000000"/>
          <w:sz w:val="28"/>
        </w:rPr>
        <w:t>
      Қызылқоға ауданы Мұқыр ауылдық округіне көпфункционалды автокөлік сатып алуға - 10 000 мың теңге;</w:t>
      </w:r>
      <w:r>
        <w:br/>
      </w:r>
      <w:r>
        <w:rPr>
          <w:rFonts w:ascii="Times New Roman"/>
          <w:b w:val="false"/>
          <w:i w:val="false"/>
          <w:color w:val="000000"/>
          <w:sz w:val="28"/>
        </w:rPr>
        <w:t>
      мәдениет ұйымдарын ағымдағы ұстауға – 44 782 мың теңге;</w:t>
      </w:r>
      <w:r>
        <w:br/>
      </w:r>
      <w:r>
        <w:rPr>
          <w:rFonts w:ascii="Times New Roman"/>
          <w:b w:val="false"/>
          <w:i w:val="false"/>
          <w:color w:val="000000"/>
          <w:sz w:val="28"/>
        </w:rPr>
        <w:t>
      мәдениет нысандарын күрделі жөндеуге – 122 738 мың теңге;</w:t>
      </w:r>
      <w:r>
        <w:br/>
      </w:r>
      <w:r>
        <w:rPr>
          <w:rFonts w:ascii="Times New Roman"/>
          <w:b w:val="false"/>
          <w:i w:val="false"/>
          <w:color w:val="000000"/>
          <w:sz w:val="28"/>
        </w:rPr>
        <w:t>
      әкімшілік ғимаратын күрделі жөндеуге – 65 074 мың теңге;</w:t>
      </w:r>
      <w:r>
        <w:br/>
      </w:r>
      <w:r>
        <w:rPr>
          <w:rFonts w:ascii="Times New Roman"/>
          <w:b w:val="false"/>
          <w:i w:val="false"/>
          <w:color w:val="000000"/>
          <w:sz w:val="28"/>
        </w:rPr>
        <w:t>
      автокөлік жолдарын күрделі жөндеуге – 6 280 948 мың теңге;</w:t>
      </w:r>
      <w:r>
        <w:br/>
      </w:r>
      <w:r>
        <w:rPr>
          <w:rFonts w:ascii="Times New Roman"/>
          <w:b w:val="false"/>
          <w:i w:val="false"/>
          <w:color w:val="000000"/>
          <w:sz w:val="28"/>
        </w:rPr>
        <w:t>
      бруцелезбен ауыратын санитариялық союға бағытталған ауыл шаруашылығы малдардың (ірі қара және ұсақ малдың) құнын (50%-ға дейін) өтеуге – 31 304 мың теңге көзделсін;</w:t>
      </w:r>
      <w:r>
        <w:br/>
      </w:r>
      <w:r>
        <w:rPr>
          <w:rFonts w:ascii="Times New Roman"/>
          <w:b w:val="false"/>
          <w:i w:val="false"/>
          <w:color w:val="000000"/>
          <w:sz w:val="28"/>
        </w:rPr>
        <w:t>
      білім беру нысандарын күрделі жөндеуге – 133 537 мың теңге;</w:t>
      </w:r>
      <w:r>
        <w:br/>
      </w:r>
      <w:r>
        <w:rPr>
          <w:rFonts w:ascii="Times New Roman"/>
          <w:b w:val="false"/>
          <w:i w:val="false"/>
          <w:color w:val="000000"/>
          <w:sz w:val="28"/>
        </w:rPr>
        <w:t>
      мемлекеттік білім беру мекемелер үшін оқулықтар, оқу-әдiстемелiк кешендерді сатып алу және жеткізуге – 151 423 мың теңге;</w:t>
      </w:r>
      <w:r>
        <w:br/>
      </w:r>
      <w:r>
        <w:rPr>
          <w:rFonts w:ascii="Times New Roman"/>
          <w:b w:val="false"/>
          <w:i w:val="false"/>
          <w:color w:val="000000"/>
          <w:sz w:val="28"/>
        </w:rPr>
        <w:t>
      "e-learning" электрондық оқыту жүйесіне – 94 115 мың теңге;</w:t>
      </w:r>
      <w:r>
        <w:br/>
      </w:r>
      <w:r>
        <w:rPr>
          <w:rFonts w:ascii="Times New Roman"/>
          <w:b w:val="false"/>
          <w:i w:val="false"/>
          <w:color w:val="000000"/>
          <w:sz w:val="28"/>
        </w:rPr>
        <w:t>
      балалар мен жасөспірімдердің психикалық денсаулығын зерттеу және халыққа психологиялық-медициналық-педагогикалық консультациялық көмек көрсетуге – 57 144 мың теңге;</w:t>
      </w:r>
      <w:r>
        <w:br/>
      </w:r>
      <w:r>
        <w:rPr>
          <w:rFonts w:ascii="Times New Roman"/>
          <w:b w:val="false"/>
          <w:i w:val="false"/>
          <w:color w:val="000000"/>
          <w:sz w:val="28"/>
        </w:rPr>
        <w:t>
      Исатай ауданы Аққыстау ауылындағы Абай атындағы орта мектеп негізінде ұлттық бірыңғай тестілеуді өткізу пункітін ұстауға - 8 016 мың теңге;</w:t>
      </w:r>
      <w:r>
        <w:br/>
      </w:r>
      <w:r>
        <w:rPr>
          <w:rFonts w:ascii="Times New Roman"/>
          <w:b w:val="false"/>
          <w:i w:val="false"/>
          <w:color w:val="000000"/>
          <w:sz w:val="28"/>
        </w:rPr>
        <w:t>
      Өрлеу жобасы бойынша келісілген қаржылай көмекті енгізуге - 6 000 мың теңге;</w:t>
      </w:r>
      <w:r>
        <w:br/>
      </w:r>
      <w:r>
        <w:rPr>
          <w:rFonts w:ascii="Times New Roman"/>
          <w:b w:val="false"/>
          <w:i w:val="false"/>
          <w:color w:val="000000"/>
          <w:sz w:val="28"/>
        </w:rPr>
        <w:t>
      Мақат ауданы Доссор поселкесіне ойын алаңын сатып алуға – 16 000 мың теңге;</w:t>
      </w:r>
      <w:r>
        <w:br/>
      </w:r>
      <w:r>
        <w:rPr>
          <w:rFonts w:ascii="Times New Roman"/>
          <w:b w:val="false"/>
          <w:i w:val="false"/>
          <w:color w:val="000000"/>
          <w:sz w:val="28"/>
        </w:rPr>
        <w:t>
      Жеңістің 70 жылдық мерекесіне орай Ұлы Отан соғысына қатысушыларға арналған ескерткіштерді ағымдағы және күрделі жөндеуге – 11 367 мың теңге;</w:t>
      </w:r>
      <w:r>
        <w:br/>
      </w:r>
      <w:r>
        <w:rPr>
          <w:rFonts w:ascii="Times New Roman"/>
          <w:b w:val="false"/>
          <w:i w:val="false"/>
          <w:color w:val="000000"/>
          <w:sz w:val="28"/>
        </w:rPr>
        <w:t>
      </w:t>
      </w:r>
      <w:r>
        <w:rPr>
          <w:rFonts w:ascii="Times New Roman"/>
          <w:b w:val="false"/>
          <w:i w:val="false"/>
          <w:color w:val="000000"/>
          <w:sz w:val="28"/>
        </w:rPr>
        <w:t>Исатай ауданы Тұщықұдық ауылындағы "Жалпы білім беретін Жұмабай Мырзағалиев атындағы орта мектеп" мемлекеттік мекемесін материалдық-техникалық жарақтандыруға – 20 000 мың теңге;</w:t>
      </w:r>
      <w:r>
        <w:br/>
      </w:r>
      <w:r>
        <w:rPr>
          <w:rFonts w:ascii="Times New Roman"/>
          <w:b w:val="false"/>
          <w:i w:val="false"/>
          <w:color w:val="000000"/>
          <w:sz w:val="28"/>
        </w:rPr>
        <w:t>
      жастар тәжірибесін, әлеуметтік жұмыс орнын және кадрларды қайта даярлауды ұйымдастыруға – 26 478 мың теңге;</w:t>
      </w:r>
      <w:r>
        <w:br/>
      </w:r>
      <w:r>
        <w:rPr>
          <w:rFonts w:ascii="Times New Roman"/>
          <w:b w:val="false"/>
          <w:i w:val="false"/>
          <w:color w:val="000000"/>
          <w:sz w:val="28"/>
        </w:rPr>
        <w:t>
      қысқы мерзімге дайындық бойынша жұмыстар жүргізуге – 126 954 мың теңге;</w:t>
      </w:r>
      <w:r>
        <w:br/>
      </w:r>
      <w:r>
        <w:rPr>
          <w:rFonts w:ascii="Times New Roman"/>
          <w:b w:val="false"/>
          <w:i w:val="false"/>
          <w:color w:val="000000"/>
          <w:sz w:val="28"/>
        </w:rPr>
        <w:t>
      сумен қамту және су бұру жүйелерін күрделі жөндеуге – 8 614 мың теңге;</w:t>
      </w:r>
      <w:r>
        <w:br/>
      </w:r>
      <w:r>
        <w:rPr>
          <w:rFonts w:ascii="Times New Roman"/>
          <w:b w:val="false"/>
          <w:i w:val="false"/>
          <w:color w:val="000000"/>
          <w:sz w:val="28"/>
        </w:rPr>
        <w:t>
      мәдениет нысандарын жабдықтауға – 30 000 мың теңге;</w:t>
      </w:r>
      <w:r>
        <w:br/>
      </w:r>
      <w:r>
        <w:rPr>
          <w:rFonts w:ascii="Times New Roman"/>
          <w:b w:val="false"/>
          <w:i w:val="false"/>
          <w:color w:val="000000"/>
          <w:sz w:val="28"/>
        </w:rPr>
        <w:t>
      қала және аудандардың білім беру бөлімдерінің оқушыларының жазғы демалысын ұйымдастыруға – 27 960 мың теңге;</w:t>
      </w:r>
      <w:r>
        <w:br/>
      </w:r>
      <w:r>
        <w:rPr>
          <w:rFonts w:ascii="Times New Roman"/>
          <w:b w:val="false"/>
          <w:i w:val="false"/>
          <w:color w:val="000000"/>
          <w:sz w:val="28"/>
        </w:rPr>
        <w:t>
      Құрманғазы аудандық ауылдық округ аппараттары мен мектептеріне интернет желісін қондыруға және ұстауға – 17 016 мың теңге;</w:t>
      </w:r>
      <w:r>
        <w:br/>
      </w:r>
      <w:r>
        <w:rPr>
          <w:rFonts w:ascii="Times New Roman"/>
          <w:b w:val="false"/>
          <w:i w:val="false"/>
          <w:color w:val="000000"/>
          <w:sz w:val="28"/>
        </w:rPr>
        <w:t>
      әскерге шақыру комиссиясынан өту кезеңінде азаматтарға консультациялық-диагностикалық қызметтер көрсетуге арналған шығындар мен медициналық қызметкерлердің еңбек ақы қорына – 23 165 мың теңге</w:t>
      </w:r>
      <w:r>
        <w:br/>
      </w:r>
      <w:r>
        <w:rPr>
          <w:rFonts w:ascii="Times New Roman"/>
          <w:b w:val="false"/>
          <w:i w:val="false"/>
          <w:color w:val="000000"/>
          <w:sz w:val="28"/>
        </w:rPr>
        <w:t>
      елді мекендердегі су тазарту ғимараттарына және су желілеріне техникалық құжаттама дайындауға - 58 447 мың теңге;</w:t>
      </w:r>
      <w:r>
        <w:br/>
      </w:r>
      <w:r>
        <w:rPr>
          <w:rFonts w:ascii="Times New Roman"/>
          <w:b w:val="false"/>
          <w:i w:val="false"/>
          <w:color w:val="000000"/>
          <w:sz w:val="28"/>
        </w:rPr>
        <w:t>
      жергілікті өзін-өзі басқару органдарына трансферттер үшін – 39 686 мың теңге.</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Атырау облыстық мәслихатының 13.03.2015 № </w:t>
      </w:r>
      <w:r>
        <w:rPr>
          <w:rFonts w:ascii="Times New Roman"/>
          <w:b w:val="false"/>
          <w:i w:val="false"/>
          <w:color w:val="ff0000"/>
          <w:sz w:val="28"/>
        </w:rPr>
        <w:t>358-V</w:t>
      </w:r>
      <w:r>
        <w:rPr>
          <w:rFonts w:ascii="Times New Roman"/>
          <w:b w:val="false"/>
          <w:i w:val="false"/>
          <w:color w:val="ff0000"/>
          <w:sz w:val="28"/>
        </w:rPr>
        <w:t>;</w:t>
      </w:r>
      <w:r>
        <w:rPr>
          <w:rFonts w:ascii="Times New Roman"/>
          <w:b w:val="false"/>
          <w:i w:val="false"/>
          <w:color w:val="ff0000"/>
          <w:sz w:val="28"/>
        </w:rPr>
        <w:t xml:space="preserve"> 10.06.2015 № </w:t>
      </w:r>
      <w:r>
        <w:rPr>
          <w:rFonts w:ascii="Times New Roman"/>
          <w:b w:val="false"/>
          <w:i w:val="false"/>
          <w:color w:val="ff0000"/>
          <w:sz w:val="28"/>
        </w:rPr>
        <w:t>374-V</w:t>
      </w:r>
      <w:r>
        <w:rPr>
          <w:rFonts w:ascii="Times New Roman"/>
          <w:b w:val="false"/>
          <w:i w:val="false"/>
          <w:color w:val="ff0000"/>
          <w:sz w:val="28"/>
        </w:rPr>
        <w:t>;</w:t>
      </w:r>
      <w:r>
        <w:rPr>
          <w:rFonts w:ascii="Times New Roman"/>
          <w:b w:val="false"/>
          <w:i w:val="false"/>
          <w:color w:val="ff0000"/>
          <w:sz w:val="28"/>
        </w:rPr>
        <w:t xml:space="preserve"> 04.09.2015 №  </w:t>
      </w:r>
      <w:r>
        <w:rPr>
          <w:rFonts w:ascii="Times New Roman"/>
          <w:b w:val="false"/>
          <w:i w:val="false"/>
          <w:color w:val="ff0000"/>
          <w:sz w:val="28"/>
        </w:rPr>
        <w:t>386-V;</w:t>
      </w:r>
      <w:r>
        <w:rPr>
          <w:rFonts w:ascii="Times New Roman"/>
          <w:b w:val="false"/>
          <w:i w:val="false"/>
          <w:color w:val="ff0000"/>
          <w:sz w:val="28"/>
        </w:rPr>
        <w:t xml:space="preserve"> 16.11.2015 № </w:t>
      </w:r>
      <w:r>
        <w:rPr>
          <w:rFonts w:ascii="Times New Roman"/>
          <w:b w:val="false"/>
          <w:i w:val="false"/>
          <w:color w:val="ff0000"/>
          <w:sz w:val="28"/>
        </w:rPr>
        <w:t>404-V</w:t>
      </w:r>
      <w:r>
        <w:rPr>
          <w:rFonts w:ascii="Times New Roman"/>
          <w:b w:val="false"/>
          <w:i w:val="false"/>
          <w:color w:val="ff0000"/>
          <w:sz w:val="28"/>
        </w:rPr>
        <w:t xml:space="preserve"> шешімдерімен (01.01.2015 бастап қолданысқа енгiзiледi).</w:t>
      </w:r>
      <w:r>
        <w:br/>
      </w:r>
      <w:r>
        <w:rPr>
          <w:rFonts w:ascii="Times New Roman"/>
          <w:b w:val="false"/>
          <w:i w:val="false"/>
          <w:color w:val="000000"/>
          <w:sz w:val="28"/>
        </w:rPr>
        <w:t xml:space="preserve">
       </w:t>
      </w:r>
      <w:r>
        <w:rPr>
          <w:rFonts w:ascii="Times New Roman"/>
          <w:b w:val="false"/>
          <w:i w:val="false"/>
          <w:color w:val="000000"/>
          <w:sz w:val="28"/>
        </w:rPr>
        <w:t>16. 2015 жылға арналған облыстық бюджетте:</w:t>
      </w:r>
      <w:r>
        <w:br/>
      </w:r>
      <w:r>
        <w:rPr>
          <w:rFonts w:ascii="Times New Roman"/>
          <w:b w:val="false"/>
          <w:i w:val="false"/>
          <w:color w:val="000000"/>
          <w:sz w:val="28"/>
        </w:rPr>
        <w:t>
      елді мекендерді сумен жабдықтау және су бұру жүйелерін дамытуға – 1 053 143 мың теңге;</w:t>
      </w:r>
      <w:r>
        <w:br/>
      </w:r>
      <w:r>
        <w:rPr>
          <w:rFonts w:ascii="Times New Roman"/>
          <w:b w:val="false"/>
          <w:i w:val="false"/>
          <w:color w:val="000000"/>
          <w:sz w:val="28"/>
        </w:rPr>
        <w:t>
      жылу-энергетикалық жүйесін дамытуға – 73 867 мың теңге;</w:t>
      </w:r>
      <w:r>
        <w:br/>
      </w:r>
      <w:r>
        <w:rPr>
          <w:rFonts w:ascii="Times New Roman"/>
          <w:b w:val="false"/>
          <w:i w:val="false"/>
          <w:color w:val="000000"/>
          <w:sz w:val="28"/>
        </w:rPr>
        <w:t>
      коммуналдық тұрғын үй қорының тұрғын үйлерін жобалауға және (немесе) салуға, реконструкциялауға – 916 969 мың теңге;</w:t>
      </w:r>
      <w:r>
        <w:br/>
      </w:r>
      <w:r>
        <w:rPr>
          <w:rFonts w:ascii="Times New Roman"/>
          <w:b w:val="false"/>
          <w:i w:val="false"/>
          <w:color w:val="000000"/>
          <w:sz w:val="28"/>
        </w:rPr>
        <w:t>
      инженерлік-коммуникациялық инфрақұрылымды жобалауға, дамытуға және (немесе) жайластыруға – 238 896 мың теңге;</w:t>
      </w:r>
      <w:r>
        <w:br/>
      </w:r>
      <w:r>
        <w:rPr>
          <w:rFonts w:ascii="Times New Roman"/>
          <w:b w:val="false"/>
          <w:i w:val="false"/>
          <w:color w:val="000000"/>
          <w:sz w:val="28"/>
        </w:rPr>
        <w:t>
            елді мекендердің кірме және ішкі жолдарын қайта жаңғыртуға –   412 742 мың теңге;</w:t>
      </w:r>
      <w:r>
        <w:br/>
      </w:r>
      <w:r>
        <w:rPr>
          <w:rFonts w:ascii="Times New Roman"/>
          <w:b w:val="false"/>
          <w:i w:val="false"/>
          <w:color w:val="000000"/>
          <w:sz w:val="28"/>
        </w:rPr>
        <w:t>
            жазғы саябақты қайта жаңартуға – 32 345 мың теңге;</w:t>
      </w:r>
      <w:r>
        <w:br/>
      </w:r>
      <w:r>
        <w:rPr>
          <w:rFonts w:ascii="Times New Roman"/>
          <w:b w:val="false"/>
          <w:i w:val="false"/>
          <w:color w:val="000000"/>
          <w:sz w:val="28"/>
        </w:rPr>
        <w:t>
      Құрманғазы ауданы Еңбекші ауылдық округіндегі ауылдық клубты қайта жаңғыртуға – 55 977 мың теңге;</w:t>
      </w:r>
      <w:r>
        <w:br/>
      </w:r>
      <w:r>
        <w:rPr>
          <w:rFonts w:ascii="Times New Roman"/>
          <w:b w:val="false"/>
          <w:i w:val="false"/>
          <w:color w:val="000000"/>
          <w:sz w:val="28"/>
        </w:rPr>
        <w:t>
      Исатай ауданындағы Манаш котлованын тереңдете отырып Ақай каналы дамбысының жанын күшейтуді қайта жаңғыртуға – 48 636 мың теңге;</w:t>
      </w:r>
      <w:r>
        <w:br/>
      </w:r>
      <w:r>
        <w:rPr>
          <w:rFonts w:ascii="Times New Roman"/>
          <w:b w:val="false"/>
          <w:i w:val="false"/>
          <w:color w:val="000000"/>
          <w:sz w:val="28"/>
        </w:rPr>
        <w:t>
      Индер ауданы Индер поселкесіндегі мәдени-көпшілік орталығы құрылысын салуға – 40 260 мың теңге;</w:t>
      </w:r>
      <w:r>
        <w:br/>
      </w:r>
      <w:r>
        <w:rPr>
          <w:rFonts w:ascii="Times New Roman"/>
          <w:b w:val="false"/>
          <w:i w:val="false"/>
          <w:color w:val="000000"/>
          <w:sz w:val="28"/>
        </w:rPr>
        <w:t>
      Индер ауданы Елтай ауылындағы "Жас-Өркен" балалар лагерінің кіріс газ желісі мен жылу қазандығының қондырғысының құрылысы мен жылу жүйесін қондыруға – 6 341 мың теңге;</w:t>
      </w:r>
      <w:r>
        <w:br/>
      </w:r>
      <w:r>
        <w:rPr>
          <w:rFonts w:ascii="Times New Roman"/>
          <w:b w:val="false"/>
          <w:i w:val="false"/>
          <w:color w:val="000000"/>
          <w:sz w:val="28"/>
        </w:rPr>
        <w:t>
      Құрманғазы ауданындағы 3 (үш) және Исатай ауданындағы 1 (бір) жаяу жүргіншілер өткелінің құрылысына жобалық–сметалық құжаттамасын жалғастыруға – 3 300 мың теңге;</w:t>
      </w:r>
      <w:r>
        <w:br/>
      </w:r>
      <w:r>
        <w:rPr>
          <w:rFonts w:ascii="Times New Roman"/>
          <w:b w:val="false"/>
          <w:i w:val="false"/>
          <w:color w:val="000000"/>
          <w:sz w:val="28"/>
        </w:rPr>
        <w:t>
      абаттандыру нысандарын дамытуға – 30 326 мың теңге;</w:t>
      </w:r>
      <w:r>
        <w:br/>
      </w:r>
      <w:r>
        <w:rPr>
          <w:rFonts w:ascii="Times New Roman"/>
          <w:b w:val="false"/>
          <w:i w:val="false"/>
          <w:color w:val="000000"/>
          <w:sz w:val="28"/>
        </w:rPr>
        <w:t>
      Махамбет ауданы Алмалы ауылдық округі әкімі аппаратының әкімшілік ғимаратының құрылысын аяқтауға – 2 928 мың теңге;</w:t>
      </w:r>
      <w:r>
        <w:br/>
      </w:r>
      <w:r>
        <w:rPr>
          <w:rFonts w:ascii="Times New Roman"/>
          <w:b w:val="false"/>
          <w:i w:val="false"/>
          <w:color w:val="000000"/>
          <w:sz w:val="28"/>
        </w:rPr>
        <w:t>
      Махамбет ауданының су бұрғыш каналы үшін 2 шлюз құрылысының жобалау-сметалық құжаттамасын жасақтауға – 400 мың теңге;</w:t>
      </w:r>
      <w:r>
        <w:br/>
      </w:r>
      <w:r>
        <w:rPr>
          <w:rFonts w:ascii="Times New Roman"/>
          <w:b w:val="false"/>
          <w:i w:val="false"/>
          <w:color w:val="000000"/>
          <w:sz w:val="28"/>
        </w:rPr>
        <w:t>
      Атырау қаласы және аудандар бюджеттеріне нысаналы даму трансферттері көзделсін.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Атырау облыстық мәслихатының 13.03.2015 № </w:t>
      </w:r>
      <w:r>
        <w:rPr>
          <w:rFonts w:ascii="Times New Roman"/>
          <w:b w:val="false"/>
          <w:i w:val="false"/>
          <w:color w:val="ff0000"/>
          <w:sz w:val="28"/>
        </w:rPr>
        <w:t>358-V</w:t>
      </w:r>
      <w:r>
        <w:rPr>
          <w:rFonts w:ascii="Times New Roman"/>
          <w:b w:val="false"/>
          <w:i w:val="false"/>
          <w:color w:val="ff0000"/>
          <w:sz w:val="28"/>
        </w:rPr>
        <w:t>;</w:t>
      </w:r>
      <w:r>
        <w:rPr>
          <w:rFonts w:ascii="Times New Roman"/>
          <w:b w:val="false"/>
          <w:i w:val="false"/>
          <w:color w:val="ff0000"/>
          <w:sz w:val="28"/>
        </w:rPr>
        <w:t xml:space="preserve"> 10.06.2015 № </w:t>
      </w:r>
      <w:r>
        <w:rPr>
          <w:rFonts w:ascii="Times New Roman"/>
          <w:b w:val="false"/>
          <w:i w:val="false"/>
          <w:color w:val="ff0000"/>
          <w:sz w:val="28"/>
        </w:rPr>
        <w:t>374-V</w:t>
      </w:r>
      <w:r>
        <w:rPr>
          <w:rFonts w:ascii="Times New Roman"/>
          <w:b w:val="false"/>
          <w:i w:val="false"/>
          <w:color w:val="ff0000"/>
          <w:sz w:val="28"/>
        </w:rPr>
        <w:t>;</w:t>
      </w:r>
      <w:r>
        <w:rPr>
          <w:rFonts w:ascii="Times New Roman"/>
          <w:b w:val="false"/>
          <w:i w:val="false"/>
          <w:color w:val="ff0000"/>
          <w:sz w:val="28"/>
        </w:rPr>
        <w:t xml:space="preserve"> 04.09.2015 №  </w:t>
      </w:r>
      <w:r>
        <w:rPr>
          <w:rFonts w:ascii="Times New Roman"/>
          <w:b w:val="false"/>
          <w:i w:val="false"/>
          <w:color w:val="ff0000"/>
          <w:sz w:val="28"/>
        </w:rPr>
        <w:t>386-V;</w:t>
      </w:r>
      <w:r>
        <w:rPr>
          <w:rFonts w:ascii="Times New Roman"/>
          <w:b w:val="false"/>
          <w:i w:val="false"/>
          <w:color w:val="ff0000"/>
          <w:sz w:val="28"/>
        </w:rPr>
        <w:t xml:space="preserve"> 16.11.2015 № </w:t>
      </w:r>
      <w:r>
        <w:rPr>
          <w:rFonts w:ascii="Times New Roman"/>
          <w:b w:val="false"/>
          <w:i w:val="false"/>
          <w:color w:val="ff0000"/>
          <w:sz w:val="28"/>
        </w:rPr>
        <w:t>404-V</w:t>
      </w:r>
      <w:r>
        <w:rPr>
          <w:rFonts w:ascii="Times New Roman"/>
          <w:b w:val="false"/>
          <w:i w:val="false"/>
          <w:color w:val="ff0000"/>
          <w:sz w:val="28"/>
        </w:rPr>
        <w:t xml:space="preserve"> шешімдерімен (01.01.2015 бастап қолданысқа енгiзiледi).</w:t>
      </w:r>
      <w:r>
        <w:br/>
      </w:r>
      <w:r>
        <w:rPr>
          <w:rFonts w:ascii="Times New Roman"/>
          <w:b w:val="false"/>
          <w:i w:val="false"/>
          <w:color w:val="000000"/>
          <w:sz w:val="28"/>
        </w:rPr>
        <w:t xml:space="preserve">
       </w:t>
      </w:r>
      <w:r>
        <w:rPr>
          <w:rFonts w:ascii="Times New Roman"/>
          <w:b w:val="false"/>
          <w:i w:val="false"/>
          <w:color w:val="000000"/>
          <w:sz w:val="28"/>
        </w:rPr>
        <w:t>17. 2015 жылға жергілікті атқарушы органдарының резерві 314  286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өзгерістер енгізілді - Атырау облыстық мәслихатының 10.06.2015 № </w:t>
      </w:r>
      <w:r>
        <w:rPr>
          <w:rFonts w:ascii="Times New Roman"/>
          <w:b w:val="false"/>
          <w:i w:val="false"/>
          <w:color w:val="ff0000"/>
          <w:sz w:val="28"/>
        </w:rPr>
        <w:t>374-V</w:t>
      </w:r>
      <w:r>
        <w:rPr>
          <w:rFonts w:ascii="Times New Roman"/>
          <w:b w:val="false"/>
          <w:i w:val="false"/>
          <w:color w:val="ff0000"/>
          <w:sz w:val="28"/>
        </w:rPr>
        <w:t>;</w:t>
      </w:r>
      <w:r>
        <w:rPr>
          <w:rFonts w:ascii="Times New Roman"/>
          <w:b w:val="false"/>
          <w:i w:val="false"/>
          <w:color w:val="ff0000"/>
          <w:sz w:val="28"/>
        </w:rPr>
        <w:t xml:space="preserve"> 04.09.2015 № </w:t>
      </w:r>
      <w:r>
        <w:rPr>
          <w:rFonts w:ascii="Times New Roman"/>
          <w:b w:val="false"/>
          <w:i w:val="false"/>
          <w:color w:val="ff0000"/>
          <w:sz w:val="28"/>
        </w:rPr>
        <w:t xml:space="preserve">386-V; </w:t>
      </w:r>
      <w:r>
        <w:rPr>
          <w:rFonts w:ascii="Times New Roman"/>
          <w:b w:val="false"/>
          <w:i w:val="false"/>
          <w:color w:val="ff0000"/>
          <w:sz w:val="28"/>
        </w:rPr>
        <w:t xml:space="preserve">16.11.2015 №  </w:t>
      </w:r>
      <w:r>
        <w:rPr>
          <w:rFonts w:ascii="Times New Roman"/>
          <w:b w:val="false"/>
          <w:i w:val="false"/>
          <w:color w:val="ff0000"/>
          <w:sz w:val="28"/>
        </w:rPr>
        <w:t>404-V</w:t>
      </w:r>
      <w:r>
        <w:rPr>
          <w:rFonts w:ascii="Times New Roman"/>
          <w:b w:val="false"/>
          <w:i w:val="false"/>
          <w:color w:val="ff0000"/>
          <w:sz w:val="28"/>
        </w:rPr>
        <w:t xml:space="preserve"> шешімдерімен (01.01.2015 бастап қолданысқа енгiзiледi).</w:t>
      </w:r>
      <w:r>
        <w:br/>
      </w:r>
      <w:r>
        <w:rPr>
          <w:rFonts w:ascii="Times New Roman"/>
          <w:b w:val="false"/>
          <w:i w:val="false"/>
          <w:color w:val="000000"/>
          <w:sz w:val="28"/>
        </w:rPr>
        <w:t xml:space="preserve">
       </w:t>
      </w:r>
      <w:r>
        <w:rPr>
          <w:rFonts w:ascii="Times New Roman"/>
          <w:b w:val="false"/>
          <w:i w:val="false"/>
          <w:color w:val="000000"/>
          <w:sz w:val="28"/>
        </w:rPr>
        <w:t>18. Облыстық бюджетте 2015 жылға жергілікті атқарушы органдар қарызын өтеу үшін 995 550 мың теңге қаралсын.</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өзгерістер енгізілді - Атырау облыстық мәслихатының 10.06.2015 № </w:t>
      </w:r>
      <w:r>
        <w:rPr>
          <w:rFonts w:ascii="Times New Roman"/>
          <w:b w:val="false"/>
          <w:i w:val="false"/>
          <w:color w:val="ff0000"/>
          <w:sz w:val="28"/>
        </w:rPr>
        <w:t>374-V</w:t>
      </w:r>
      <w:r>
        <w:rPr>
          <w:rFonts w:ascii="Times New Roman"/>
          <w:b w:val="false"/>
          <w:i w:val="false"/>
          <w:color w:val="ff0000"/>
          <w:sz w:val="28"/>
        </w:rPr>
        <w:t>;</w:t>
      </w:r>
      <w:r>
        <w:rPr>
          <w:rFonts w:ascii="Times New Roman"/>
          <w:b w:val="false"/>
          <w:i w:val="false"/>
          <w:color w:val="ff0000"/>
          <w:sz w:val="28"/>
        </w:rPr>
        <w:t xml:space="preserve"> 04.09.2015 № </w:t>
      </w:r>
      <w:r>
        <w:rPr>
          <w:rFonts w:ascii="Times New Roman"/>
          <w:b w:val="false"/>
          <w:i w:val="false"/>
          <w:color w:val="ff0000"/>
          <w:sz w:val="28"/>
        </w:rPr>
        <w:t>386-V</w:t>
      </w:r>
      <w:r>
        <w:rPr>
          <w:rFonts w:ascii="Times New Roman"/>
          <w:b w:val="false"/>
          <w:i w:val="false"/>
          <w:color w:val="ff0000"/>
          <w:sz w:val="28"/>
        </w:rPr>
        <w:t xml:space="preserve"> шешімдерімен (01.01.2015 бастап қолданысқа енгiзiледi).</w:t>
      </w:r>
      <w:r>
        <w:br/>
      </w:r>
      <w:r>
        <w:rPr>
          <w:rFonts w:ascii="Times New Roman"/>
          <w:b w:val="false"/>
          <w:i w:val="false"/>
          <w:color w:val="000000"/>
          <w:sz w:val="28"/>
        </w:rPr>
        <w:t xml:space="preserve">
       </w:t>
      </w:r>
      <w:r>
        <w:rPr>
          <w:rFonts w:ascii="Times New Roman"/>
          <w:b w:val="false"/>
          <w:i w:val="false"/>
          <w:color w:val="000000"/>
          <w:sz w:val="28"/>
        </w:rPr>
        <w:t>19. 2015 жылдың 31 желтоқсанға жергілікті атқарушы органдар лимитіндегі борышы 16 650 073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xml:space="preserve">20. 2015 жылға арналған жергілікті бюджеттің орындалу процесінде қысқартуға жатпайтын жергілікті бюджеттің бағдарлама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21. Осы шешімнің орындалуын бақылау облыстық мәслихаттың бюджет, қаржы, экономика, өнеркәсіп және кәсіпкерлікті дамыту мәселелері жөніндегі тұрақты комиссиясына (Ә. Жұбанов) жүктелсін.</w:t>
      </w:r>
      <w:r>
        <w:br/>
      </w:r>
      <w:r>
        <w:rPr>
          <w:rFonts w:ascii="Times New Roman"/>
          <w:b w:val="false"/>
          <w:i w:val="false"/>
          <w:color w:val="000000"/>
          <w:sz w:val="28"/>
        </w:rPr>
        <w:t>
      </w:t>
      </w:r>
      <w:r>
        <w:rPr>
          <w:rFonts w:ascii="Times New Roman"/>
          <w:b w:val="false"/>
          <w:i w:val="false"/>
          <w:color w:val="000000"/>
          <w:sz w:val="28"/>
        </w:rPr>
        <w:t>22. Осы шешім 2015 жылдың 1 қаңтарынан бастап қолданысқа енгiзiледi.</w:t>
      </w:r>
      <w:r>
        <w:br/>
      </w:r>
      <w:r>
        <w:rPr>
          <w:rFonts w:ascii="Times New Roman"/>
          <w:b w:val="false"/>
          <w:i w:val="false"/>
          <w:color w:val="000000"/>
          <w:sz w:val="28"/>
        </w:rPr>
        <w:t>
      </w:t>
      </w:r>
      <w:r>
        <w:rPr>
          <w:rFonts w:ascii="Times New Roman"/>
          <w:b w:val="false"/>
          <w:i w:val="false"/>
          <w:color w:val="000000"/>
          <w:sz w:val="28"/>
        </w:rPr>
        <w:t>23. 10 1 255 013 "Мал шаруашылығы өнімдерінің өнімділігін және сапасын арттыруды субсидиялау" бағдарламасының 311 "Жеке және заңды тұлғаларға, оның ішінде шаруа (фермерлік) қожалықтарына берілетін субсидиялар" ерекшелігі бойынша жұмсалған 8 000 000 теңге кассалық шығындары 10 1 255 053 "Мал шаруашылығы өнімдерінің өнімділігін және сапасын арттыруды, асыл тұқымды мал шаруашылығын дамытуды субсидиялау" бағдарламасының 311 "Жеке және заңды тұлғаларға, оның ішінде шаруа (фермерлік) қожалықтарына берілетін субсидиялар" ерекшелігіне жылжытылсын.</w:t>
      </w:r>
      <w:r>
        <w:br/>
      </w:r>
      <w:r>
        <w:rPr>
          <w:rFonts w:ascii="Times New Roman"/>
          <w:b w:val="false"/>
          <w:i w:val="false"/>
          <w:color w:val="000000"/>
          <w:sz w:val="28"/>
        </w:rPr>
        <w:t>
</w:t>
      </w:r>
      <w:r>
        <w:rPr>
          <w:rFonts w:ascii="Times New Roman"/>
          <w:b w:val="false"/>
          <w:i w:val="false"/>
          <w:color w:val="ff0000"/>
          <w:sz w:val="28"/>
        </w:rPr>
        <w:t xml:space="preserve">      Ескерту. Шешім 23-тармақпен толықтырылды - Атырау облыстық мәслихатының 13.03.2015 № </w:t>
      </w:r>
      <w:r>
        <w:rPr>
          <w:rFonts w:ascii="Times New Roman"/>
          <w:b w:val="false"/>
          <w:i w:val="false"/>
          <w:color w:val="ff0000"/>
          <w:sz w:val="28"/>
        </w:rPr>
        <w:t>358-V</w:t>
      </w:r>
      <w:r>
        <w:rPr>
          <w:rFonts w:ascii="Times New Roman"/>
          <w:b w:val="false"/>
          <w:i w:val="false"/>
          <w:color w:val="ff0000"/>
          <w:sz w:val="28"/>
        </w:rPr>
        <w:t xml:space="preserve"> шешімімен (01.01.2015 бастап қолданысқа енгiзiледi).</w:t>
      </w:r>
      <w:r>
        <w:br/>
      </w:r>
      <w:r>
        <w:rPr>
          <w:rFonts w:ascii="Times New Roman"/>
          <w:b w:val="false"/>
          <w:i w:val="false"/>
          <w:color w:val="000000"/>
          <w:sz w:val="28"/>
        </w:rPr>
        <w:t xml:space="preserve">
       </w:t>
      </w:r>
      <w:r>
        <w:rPr>
          <w:rFonts w:ascii="Times New Roman"/>
          <w:b w:val="false"/>
          <w:i w:val="false"/>
          <w:color w:val="000000"/>
          <w:sz w:val="28"/>
        </w:rPr>
        <w:t>24. 13 9 255 065 "Заңды тұлғалардың жарғылық капиталын қалыптастыру және (немесе) ұлғайту" бағдарламасының 612 "Квазимемлекеттік сектордың жарғылық капиталын қалыптастыру және ұлғайту" ерекшелігі бойынша жұмсалған 1 000 000 000 теңге кассалық шығындары 13 9 255 065 "Заңды тұлғалардың жарғылық капиталын қалыптастыру және (немесе) ұлғайту" бағдарламасының 611 "Заңды тұлғалардың қатысу үлесiн, бағалы қағаздарын сатып алу" ерекшелігіне жылжытылсын.</w:t>
      </w:r>
      <w:r>
        <w:br/>
      </w:r>
      <w:r>
        <w:rPr>
          <w:rFonts w:ascii="Times New Roman"/>
          <w:b w:val="false"/>
          <w:i w:val="false"/>
          <w:color w:val="000000"/>
          <w:sz w:val="28"/>
        </w:rPr>
        <w:t>
</w:t>
      </w:r>
      <w:r>
        <w:rPr>
          <w:rFonts w:ascii="Times New Roman"/>
          <w:b w:val="false"/>
          <w:i w:val="false"/>
          <w:color w:val="ff0000"/>
          <w:sz w:val="28"/>
        </w:rPr>
        <w:t xml:space="preserve">      Ескерту. Шешім 24-тармақпен толықтырылды - Атырау облыстық мәслихатының 13.03.2015 № </w:t>
      </w:r>
      <w:r>
        <w:rPr>
          <w:rFonts w:ascii="Times New Roman"/>
          <w:b w:val="false"/>
          <w:i w:val="false"/>
          <w:color w:val="ff0000"/>
          <w:sz w:val="28"/>
        </w:rPr>
        <w:t>358-V</w:t>
      </w:r>
      <w:r>
        <w:rPr>
          <w:rFonts w:ascii="Times New Roman"/>
          <w:b w:val="false"/>
          <w:i w:val="false"/>
          <w:color w:val="ff0000"/>
          <w:sz w:val="28"/>
        </w:rPr>
        <w:t xml:space="preserve"> шешімімен (01.01.2015 бастап қолданысқа енгiзiледi).</w:t>
      </w:r>
      <w:r>
        <w:br/>
      </w:r>
      <w:r>
        <w:rPr>
          <w:rFonts w:ascii="Times New Roman"/>
          <w:b w:val="false"/>
          <w:i w:val="false"/>
          <w:color w:val="000000"/>
          <w:sz w:val="28"/>
        </w:rPr>
        <w:t xml:space="preserve">
       </w:t>
      </w:r>
      <w:r>
        <w:rPr>
          <w:rFonts w:ascii="Times New Roman"/>
          <w:b w:val="false"/>
          <w:i w:val="false"/>
          <w:color w:val="000000"/>
          <w:sz w:val="28"/>
        </w:rPr>
        <w:t>25. 01 1 120 001 011 "Облыс әкімінің қызметін қамтамасыз ету жөніндегі қызметтер" бағдарламасы бойынша жұмсалған 781 750 теңге кассалық шығындары 01 1 120 013 011 "Облыс Қазақстан халқы Ассамблеясының қызметін қамтамасыз ету" бағдарламасына жылжытылсын.</w:t>
      </w:r>
      <w:r>
        <w:br/>
      </w:r>
      <w:r>
        <w:rPr>
          <w:rFonts w:ascii="Times New Roman"/>
          <w:b w:val="false"/>
          <w:i w:val="false"/>
          <w:color w:val="000000"/>
          <w:sz w:val="28"/>
        </w:rPr>
        <w:t>
</w:t>
      </w:r>
      <w:r>
        <w:rPr>
          <w:rFonts w:ascii="Times New Roman"/>
          <w:b w:val="false"/>
          <w:i w:val="false"/>
          <w:color w:val="ff0000"/>
          <w:sz w:val="28"/>
        </w:rPr>
        <w:t xml:space="preserve">      Ескерту. Шешім 25-тармақпен толықтырылды - Атырау облыстық мәслихатының 10.06.2015 № </w:t>
      </w:r>
      <w:r>
        <w:rPr>
          <w:rFonts w:ascii="Times New Roman"/>
          <w:b w:val="false"/>
          <w:i w:val="false"/>
          <w:color w:val="ff0000"/>
          <w:sz w:val="28"/>
        </w:rPr>
        <w:t>374-V</w:t>
      </w:r>
      <w:r>
        <w:rPr>
          <w:rFonts w:ascii="Times New Roman"/>
          <w:b w:val="false"/>
          <w:i w:val="false"/>
          <w:color w:val="ff0000"/>
          <w:sz w:val="28"/>
        </w:rPr>
        <w:t xml:space="preserve"> шешімімен (01.01.2015 бастап қолданысқа енгiзiледi).</w:t>
      </w:r>
      <w:r>
        <w:br/>
      </w:r>
      <w:r>
        <w:rPr>
          <w:rFonts w:ascii="Times New Roman"/>
          <w:b w:val="false"/>
          <w:i w:val="false"/>
          <w:color w:val="000000"/>
          <w:sz w:val="28"/>
        </w:rPr>
        <w:t xml:space="preserve">
       </w:t>
      </w:r>
      <w:r>
        <w:rPr>
          <w:rFonts w:ascii="Times New Roman"/>
          <w:b w:val="false"/>
          <w:i w:val="false"/>
          <w:color w:val="000000"/>
          <w:sz w:val="28"/>
        </w:rPr>
        <w:t>26. 01 1 120 001 015 "Облыс әкімінің қызметін қамтамасыз ету жөніндегі қызметтер" бағдарламасы бойынша жұмсалған 18 852 771 теңге 69 тиын кассалық шығындары 01 1 120 013 015 "Облыс Қазақстан халқы Ассамблеясының қызметін қамтамасыз ету" бағдарламасына жылжытылсын.</w:t>
      </w:r>
      <w:r>
        <w:br/>
      </w:r>
      <w:r>
        <w:rPr>
          <w:rFonts w:ascii="Times New Roman"/>
          <w:b w:val="false"/>
          <w:i w:val="false"/>
          <w:color w:val="000000"/>
          <w:sz w:val="28"/>
        </w:rPr>
        <w:t>
</w:t>
      </w:r>
      <w:r>
        <w:rPr>
          <w:rFonts w:ascii="Times New Roman"/>
          <w:b w:val="false"/>
          <w:i w:val="false"/>
          <w:color w:val="ff0000"/>
          <w:sz w:val="28"/>
        </w:rPr>
        <w:t xml:space="preserve">      Ескерту. Шешім 26-тармақпен толықтырылды - Атырау облыстық мәслихатының 13.03.2015 № </w:t>
      </w:r>
      <w:r>
        <w:rPr>
          <w:rFonts w:ascii="Times New Roman"/>
          <w:b w:val="false"/>
          <w:i w:val="false"/>
          <w:color w:val="ff0000"/>
          <w:sz w:val="28"/>
        </w:rPr>
        <w:t>358-V</w:t>
      </w:r>
      <w:r>
        <w:rPr>
          <w:rFonts w:ascii="Times New Roman"/>
          <w:b w:val="false"/>
          <w:i w:val="false"/>
          <w:color w:val="ff0000"/>
          <w:sz w:val="28"/>
        </w:rPr>
        <w:t xml:space="preserve"> шешімімен (01.01.2015 бастап қолданысқа енгiзiледi).</w:t>
      </w:r>
      <w:r>
        <w:br/>
      </w:r>
      <w:r>
        <w:rPr>
          <w:rFonts w:ascii="Times New Roman"/>
          <w:b w:val="false"/>
          <w:i w:val="false"/>
          <w:color w:val="000000"/>
          <w:sz w:val="28"/>
        </w:rPr>
        <w:t xml:space="preserve">
       </w:t>
      </w:r>
      <w:r>
        <w:rPr>
          <w:rFonts w:ascii="Times New Roman"/>
          <w:b w:val="false"/>
          <w:i w:val="false"/>
          <w:color w:val="000000"/>
          <w:sz w:val="28"/>
        </w:rPr>
        <w:t>27. 16 1 257 018 "Республикалық бюджеттен бөлінген пайдаланылмаған бюджеттік кредиттерді қайтару" бағдарламасының 714 "Бюджет кредиттерінің пайдаланылмаған сомаларын қайтару" ерекшелігі бойынша жұмсалған 315 теңге кассалық шығындары 14 1 257 016 "Жергілікті атқарушы органдардың республикалық бюджеттен қарыздар бойынша сыйақылар мен өзге де төлемдерді төлеу бойынша борышына қызмет көрсету" бағдарламасының 212 "Жоғары тұрған бюджеттен жергiлiктi атқарушы органдар алған қарыздар бойынша сыйақы төлемдері" ерекшелігіне жылжытылсын.</w:t>
      </w:r>
      <w:r>
        <w:br/>
      </w:r>
      <w:r>
        <w:rPr>
          <w:rFonts w:ascii="Times New Roman"/>
          <w:b w:val="false"/>
          <w:i w:val="false"/>
          <w:color w:val="000000"/>
          <w:sz w:val="28"/>
        </w:rPr>
        <w:t>
</w:t>
      </w:r>
      <w:r>
        <w:rPr>
          <w:rFonts w:ascii="Times New Roman"/>
          <w:b w:val="false"/>
          <w:i w:val="false"/>
          <w:color w:val="ff0000"/>
          <w:sz w:val="28"/>
        </w:rPr>
        <w:t xml:space="preserve">      Ескерту. Шешім 27-тармақпен толықтырылды - Атырау облыстық мәслихатының 04.09.2015 № </w:t>
      </w:r>
      <w:r>
        <w:rPr>
          <w:rFonts w:ascii="Times New Roman"/>
          <w:b w:val="false"/>
          <w:i w:val="false"/>
          <w:color w:val="ff0000"/>
          <w:sz w:val="28"/>
        </w:rPr>
        <w:t>386-V</w:t>
      </w:r>
      <w:r>
        <w:rPr>
          <w:rFonts w:ascii="Times New Roman"/>
          <w:b w:val="false"/>
          <w:i w:val="false"/>
          <w:color w:val="ff0000"/>
          <w:sz w:val="28"/>
        </w:rPr>
        <w:t xml:space="preserve"> шешімімен (01.01.2015 бастап қолданысқа енгiзiледi).</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3"/>
        <w:gridCol w:w="9257"/>
      </w:tblGrid>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 төрайымы</w:t>
            </w:r>
            <w:r>
              <w:br/>
            </w:r>
            <w:r>
              <w:rPr>
                <w:rFonts w:ascii="Times New Roman"/>
                <w:b w:val="false"/>
                <w:i w:val="false"/>
                <w:color w:val="000000"/>
                <w:sz w:val="20"/>
              </w:rPr>
              <w:t>
</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 Бекқожиева</w:t>
            </w:r>
            <w:r>
              <w:br/>
            </w:r>
            <w:r>
              <w:rPr>
                <w:rFonts w:ascii="Times New Roman"/>
                <w:b w:val="false"/>
                <w:i w:val="false"/>
                <w:color w:val="000000"/>
                <w:sz w:val="20"/>
              </w:rPr>
              <w:t>
</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Мәслихат хатшысы</w:t>
            </w:r>
            <w:r>
              <w:br/>
            </w:r>
            <w:r>
              <w:rPr>
                <w:rFonts w:ascii="Times New Roman"/>
                <w:b w:val="false"/>
                <w:i w:val="false"/>
                <w:color w:val="000000"/>
                <w:sz w:val="20"/>
              </w:rPr>
              <w:t>
</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 Лұқпанов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ХХІХ</w:t>
            </w:r>
            <w:r>
              <w:br/>
            </w:r>
            <w:r>
              <w:rPr>
                <w:rFonts w:ascii="Times New Roman"/>
                <w:b w:val="false"/>
                <w:i w:val="false"/>
                <w:color w:val="000000"/>
                <w:sz w:val="20"/>
              </w:rPr>
              <w:t>сессиясының 2014 жылғы 15 желтоқсандағы</w:t>
            </w:r>
            <w:r>
              <w:br/>
            </w:r>
            <w:r>
              <w:rPr>
                <w:rFonts w:ascii="Times New Roman"/>
                <w:b w:val="false"/>
                <w:i w:val="false"/>
                <w:color w:val="000000"/>
                <w:sz w:val="20"/>
              </w:rPr>
              <w:t>№ 337-V шешіміне 1 қосымша</w:t>
            </w:r>
          </w:p>
        </w:tc>
      </w:tr>
    </w:tbl>
    <w:p>
      <w:pPr>
        <w:spacing w:after="0"/>
        <w:ind w:left="0"/>
        <w:jc w:val="left"/>
      </w:pPr>
      <w:r>
        <w:rPr>
          <w:rFonts w:ascii="Times New Roman"/>
          <w:b/>
          <w:i w:val="false"/>
          <w:color w:val="000000"/>
        </w:rPr>
        <w:t xml:space="preserve"> 2015 жылға арналған облыстық бюджет</w:t>
      </w:r>
    </w:p>
    <w:p>
      <w:pPr>
        <w:spacing w:after="0"/>
        <w:ind w:left="0"/>
        <w:jc w:val="left"/>
      </w:pPr>
      <w:r>
        <w:rPr>
          <w:rFonts w:ascii="Times New Roman"/>
          <w:b w:val="false"/>
          <w:i w:val="false"/>
          <w:color w:val="ff0000"/>
          <w:sz w:val="28"/>
        </w:rPr>
        <w:t xml:space="preserve">      Ескерту. 1-қосымша жаңа редакцияда - Атырау облыстық мәслихатының 16.11.2015 № </w:t>
      </w:r>
      <w:r>
        <w:rPr>
          <w:rFonts w:ascii="Times New Roman"/>
          <w:b w:val="false"/>
          <w:i w:val="false"/>
          <w:color w:val="ff0000"/>
          <w:sz w:val="28"/>
        </w:rPr>
        <w:t>404-V</w:t>
      </w:r>
      <w:r>
        <w:rPr>
          <w:rFonts w:ascii="Times New Roman"/>
          <w:b w:val="false"/>
          <w:i w:val="false"/>
          <w:color w:val="ff0000"/>
          <w:sz w:val="28"/>
        </w:rPr>
        <w:t xml:space="preserve"> шешімімен (01.01.2015 бастап қолданысқа енгiзiледi).</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891"/>
        <w:gridCol w:w="521"/>
        <w:gridCol w:w="6868"/>
        <w:gridCol w:w="349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Санаты</w:t>
            </w:r>
            <w:r>
              <w:br/>
            </w:r>
            <w:r>
              <w:rPr>
                <w:rFonts w:ascii="Times New Roman"/>
                <w:b w:val="false"/>
                <w:i w:val="false"/>
                <w:color w:val="000000"/>
                <w:sz w:val="20"/>
              </w:rPr>
              <w:t>
</w:t>
            </w:r>
          </w:p>
        </w:tc>
        <w:tc>
          <w:tcPr>
            <w:tcW w:w="3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140209726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59112695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32321666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32321666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20810971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20810971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5980058</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5980056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1944570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183755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65396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 банк шоттарына орналастырғаны үшін сыйақылар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 (мүдделер)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117776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827807</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827807</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923593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923593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79148720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55820633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55820633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трансферттер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23328087</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трансферттер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23328087</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409"/>
        <w:gridCol w:w="993"/>
        <w:gridCol w:w="993"/>
        <w:gridCol w:w="6458"/>
        <w:gridCol w:w="27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143794332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2168907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1723910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48841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48841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1552017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708070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601274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92443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50255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99045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123052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113052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155348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118684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бюджетті атқару және коммуналдық меншікті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74917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39686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басқармасы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36664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34137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94219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94219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94219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195430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195430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101769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92801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345022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128429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128429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41940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86489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216593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215087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171315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азаматтық қорғаныстың іс-шаралары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төтенше жағдайлардың алдын алу және оларды жою</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40655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5242484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5231744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5224654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3519445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1174969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32769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тәртіппен тұтқындалған адамдарды ұстауды ұйымдастыру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49051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жануарларын ұстауды ұйымдастыру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27613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Дағдарыстық жағдай қаупі төнген және туындаған кезде іс-қимылдар бойынша оқу-жаттығу жүргізу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403292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істер органдарының объектілерін дамыту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10740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10740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10740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10852367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2588126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2588126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2588126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2410312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1724852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474487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710537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539828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685460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685460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2698054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159331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159331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2538723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2538723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Кадрларының біліктілігін арттыру және оларды қайта даярлау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3145348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2232005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80561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мекемелерінде білім беру жүйесін ақпараттандыру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12438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мекемелері үшін оқулықтар мен оқу-әдiстемелiк кешендерді сатып алу және жеткізу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35190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430836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Дамуында проблемалары бар балалар мен жеткіншектерді оңалту және әлеуметтік бейімдеу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76466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157115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476506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907993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913343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912593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18692069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402595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402595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265112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60632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76851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5798078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5798078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2887676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317999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 ауруларын диабетке қарсы препараттарымен қамтамасыз ету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171317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180492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352733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295937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иммундық биологиялық препараттарды орталықтандырылған сатып алу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781972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Жіті миокард инфаркті бар науқастарды тромболитикалық препараттармен қамтамасыз ету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10726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799226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8976752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8976752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772060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Скринингтік зерттеулер тегін медициналық көмектің кепілдік берілген көлемі шеңберінде жүргізу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145945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7938213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емдеудің амбулаториялық деңгейінде жеңілдікті жағдайда дәрілік заттармен қамтамасыз ету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120534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573951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573951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549558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24393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2940693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1549659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71139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155454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54430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53735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33220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сақтаудың медициналық ұйымдарының күрделі шығыстары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1181216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1391034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1391034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1798488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971236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746397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121557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321705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92971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210164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224839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186024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38815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377725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377725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 көрсету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241398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мемлекеттік атаулы әлеуметтік көмек төлеуге берілетін ағымдағы нысаналы трансферттер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15777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жетпіс жылдығына арналған іс-шараларды өткізуге берілетін ағымдағы нысаналы трансферттер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110420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449527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352486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облыстық жұмыспен қамтуды қамтамасыз ету үшін және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82307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51784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13356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49893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39136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39136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11460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11460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еңбек инспекциясы басқармасы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46445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46445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5226691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1693772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32502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32502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1461270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1129531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331739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3472157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367669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367669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3104488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60313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газдандыру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141671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берілетін нысаналы даму трансферттері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1536572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60807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548784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60762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60762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60762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8471923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1745012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121845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121845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1623167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457473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200542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965152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5183728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1189807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және туризм объектілерін дамыту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1189807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3993921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31586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22732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3907919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31684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752317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499382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499382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55370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29461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халықтарының басқа да тiлдерін дамыту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25909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197565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100834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96731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784180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78232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77584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592797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36914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323496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232387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бойынша басқармасы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113151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 мәселелері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92312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20235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420486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85169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85169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85169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335317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335317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жүйесін дамыту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71250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Аудандарың (облыстық маңызы бар қалалардың) бюджеттеріне жылу-энергетикалық жүйесін дамытуға берілетін нысаналы даму трансферттері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73867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көлігі жүйесін дамыту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190200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2487081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1281024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1164727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55882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114590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99975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35037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133163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11836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705379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ветеринария басқармасы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116297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38335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өкілеттіктердің берілуіне байланысты агроөнеркәсіптік кешен саласындағы жергілікті атқарушы органдардың бөлімшелерін ұстауға берілетін ағымдағы нысаналы трансферттер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45921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31304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261215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261215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261215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98191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табиғатты пайдалануды реттеу басқармасы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98191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93041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661688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табиғатты пайдалануды реттеу басқармасы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163388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49953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жөнінде іс-шаралар өткізу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61291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52144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498300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498300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183770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155245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25190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қатынастарын реттеу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129500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28525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22695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ветеринария басқармасы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қызметтер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711272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711272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259953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119667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нысаналы даму трансферттері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140286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422349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32954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389395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28970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28970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13612898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6802491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6802491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4114973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2564218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6810407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6725945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32255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6280948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412742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84462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халыққа қызмет көрсету орталықтарын құру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84462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5068564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1056972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 инновациялық даму басқармасы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1056972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жеке кәсіпкерлікті қолдау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998972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4011592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1939816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жергілікті атқарушы органының резервi</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314286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мемлекеттік мекемелердің мемлекеттік қызметшілер болып табылмайтын</w:t>
            </w:r>
            <w:r>
              <w:br/>
            </w:r>
            <w:r>
              <w:rPr>
                <w:rFonts w:ascii="Times New Roman"/>
                <w:b w:val="false"/>
                <w:i w:val="false"/>
                <w:color w:val="000000"/>
                <w:sz w:val="20"/>
              </w:rPr>
              <w:t>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берiлетiн ағымдағы нысаналы трансферттер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1625530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25420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25420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 инновациялық даму басқармасы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141236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67907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Индустриялық-инновациялық қызметті мемлекеттік қолдау шеңберінде іс-шаралар іске асыру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ағымдағы іс-шараларды іске асыруға берілетін ағымдағы нысаналы трансферттер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20239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жобаларды іске асыру үшін берілетін кредиттер бойынша пайыздық мөлшерлемені субсидиялау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21045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жаңа өндірістерді дамытуға гранттар беру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1066557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1066557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538563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Моноқалаларды дамытудың 2012 - 2020 жылдарға арналған бағдарламасы шеңберінде моноқалаларды нысаналы жайластыруға берілетін нысаналы ағымдағы трансферттер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139213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398648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40754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40754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40754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40754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68655326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68655326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68655326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алулар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60683258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7808463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157912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Үкіметінің шешімі бойынша пайдалануға рұқсат етілген өткен қаржы жылында пайдаланылмаған (түгел пайдаланылмаған) нысаналы даму трансферттерінің сомаларын қайтару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3488361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4477980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487656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487656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487656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487656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3483118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3483118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1142123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тұрғын үй жобалауға, салуға және (немесе) сатып алуға кредит беру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1142123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2340995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2340995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160206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160206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160206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160206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және орта бизнесті қаржыландыру және ауыл тұрғындарына микро кредит беру үшін "ҚазАгро" Ұлттық басқарушы холдингі" АҚ-ның еншілес ұйымдарына кредит беру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Моноқалалардағы кәсіпкерлікті дамытуға жәрдемдесуге кредит беру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147000</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2033"/>
        <w:gridCol w:w="1188"/>
        <w:gridCol w:w="2465"/>
        <w:gridCol w:w="542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989619</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989619</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971691</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971691</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бюджеттік кредиттердің сомаларын қайтару</w:t>
            </w:r>
            <w:r>
              <w:br/>
            </w:r>
            <w:r>
              <w:rPr>
                <w:rFonts w:ascii="Times New Roman"/>
                <w:b w:val="false"/>
                <w:i w:val="false"/>
                <w:color w:val="000000"/>
                <w:sz w:val="20"/>
              </w:rPr>
              <w:t>
</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17 928</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0"/>
        <w:gridCol w:w="753"/>
        <w:gridCol w:w="1830"/>
        <w:gridCol w:w="1830"/>
        <w:gridCol w:w="2612"/>
        <w:gridCol w:w="39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ІV.Қаржы активтерімен жасалатын операциялар бойынша сальдо</w:t>
            </w: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4173701 </w:t>
            </w: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4191701 </w:t>
            </w: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4191701 </w:t>
            </w: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4191701 </w:t>
            </w: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3591701 </w:t>
            </w: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3591701 </w:t>
            </w: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600000 </w:t>
            </w: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600000 </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2104"/>
        <w:gridCol w:w="1230"/>
        <w:gridCol w:w="2993"/>
        <w:gridCol w:w="47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4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878"/>
        <w:gridCol w:w="878"/>
        <w:gridCol w:w="3982"/>
        <w:gridCol w:w="56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V.Бюджет тапшылығы (профициті)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-11246668</w:t>
            </w: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VI.Бюджет тапшылығын қаржыландыру (профицитін пайдалану)</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11246668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r>
              <w:br/>
            </w:r>
            <w:r>
              <w:rPr>
                <w:rFonts w:ascii="Times New Roman"/>
                <w:b w:val="false"/>
                <w:i w:val="false"/>
                <w:color w:val="000000"/>
                <w:sz w:val="20"/>
              </w:rPr>
              <w:t>ХХІХ сессиясының</w:t>
            </w:r>
            <w:r>
              <w:br/>
            </w:r>
            <w:r>
              <w:rPr>
                <w:rFonts w:ascii="Times New Roman"/>
                <w:b w:val="false"/>
                <w:i w:val="false"/>
                <w:color w:val="000000"/>
                <w:sz w:val="20"/>
              </w:rPr>
              <w:t>2014 жылғы 15 желтоқсандағы</w:t>
            </w:r>
            <w:r>
              <w:br/>
            </w:r>
            <w:r>
              <w:rPr>
                <w:rFonts w:ascii="Times New Roman"/>
                <w:b w:val="false"/>
                <w:i w:val="false"/>
                <w:color w:val="000000"/>
                <w:sz w:val="20"/>
              </w:rPr>
              <w:t>№ 337-V шешіміне 2 қосымша</w:t>
            </w:r>
          </w:p>
        </w:tc>
      </w:tr>
    </w:tbl>
    <w:p>
      <w:pPr>
        <w:spacing w:after="0"/>
        <w:ind w:left="0"/>
        <w:jc w:val="left"/>
      </w:pPr>
      <w:r>
        <w:rPr>
          <w:rFonts w:ascii="Times New Roman"/>
          <w:b/>
          <w:i w:val="false"/>
          <w:color w:val="000000"/>
        </w:rPr>
        <w:t xml:space="preserve"> 2016 жылға арналған облыстық бюджет</w:t>
      </w:r>
    </w:p>
    <w:p>
      <w:pPr>
        <w:spacing w:after="0"/>
        <w:ind w:left="0"/>
        <w:jc w:val="left"/>
      </w:pPr>
      <w:r>
        <w:rPr>
          <w:rFonts w:ascii="Times New Roman"/>
          <w:b w:val="false"/>
          <w:i w:val="false"/>
          <w:color w:val="ff0000"/>
          <w:sz w:val="28"/>
        </w:rPr>
        <w:t xml:space="preserve">      Ескерту. 2-қосымша жаңа редакцияда - Атырау облыстық мәслихатының 13.03.2015 № </w:t>
      </w:r>
      <w:r>
        <w:rPr>
          <w:rFonts w:ascii="Times New Roman"/>
          <w:b w:val="false"/>
          <w:i w:val="false"/>
          <w:color w:val="ff0000"/>
          <w:sz w:val="28"/>
        </w:rPr>
        <w:t>358-V</w:t>
      </w:r>
      <w:r>
        <w:rPr>
          <w:rFonts w:ascii="Times New Roman"/>
          <w:b w:val="false"/>
          <w:i w:val="false"/>
          <w:color w:val="ff0000"/>
          <w:sz w:val="28"/>
        </w:rPr>
        <w:t xml:space="preserve"> шешімімен (01.01.2015 бастап қолданысқа енгiзiледi).</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686"/>
        <w:gridCol w:w="974"/>
        <w:gridCol w:w="2"/>
        <w:gridCol w:w="974"/>
        <w:gridCol w:w="6285"/>
        <w:gridCol w:w="269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Санаты</w:t>
            </w:r>
            <w:r>
              <w:br/>
            </w:r>
            <w:r>
              <w:rPr>
                <w:rFonts w:ascii="Times New Roman"/>
                <w:b w:val="false"/>
                <w:i w:val="false"/>
                <w:color w:val="000000"/>
                <w:sz w:val="20"/>
              </w:rPr>
              <w:t>
</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153183653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63070145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30593342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30593342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27942362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27942362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4534441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4534327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667519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түсімдер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30681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30626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 (мүдделер)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614514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614514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22324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22324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89445989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алынатын трансферттер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66955533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66955533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22490456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22490456</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152466953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1320717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938863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56408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56408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759815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723815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122640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комиссиясының қызметін қамтамасыз ету жөніндегі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122640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101914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84267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78917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активтер және сатып алу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17647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активтер мен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17647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99991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99991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99991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179949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179949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75532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104417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63888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55879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55879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42443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13436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4683140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4683140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3625272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3509820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тәртіпті қорғауға қатысатын азаматтарды көтермелеу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33568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тәртіппен тұтқындалған адамдарды ұстауды ұйымдастыру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50169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жануарларын ұстауды ұйымдастыру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28280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1057868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объектілерін салу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1057868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6921956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2054186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1317247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567254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749993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736939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736939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2891583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177619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177619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2713964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2713964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99867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94410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94410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Кадрларының біліктілігін арттыру және оларды қайта даярлау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1876320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1555993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83564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23023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120556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247407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151509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Дамуында проблемалары бар балалар мен жеткіншектерді оңалту және әлеуметтік бейімдеу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93965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61771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674198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320327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320327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6607078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409747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409747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238965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79112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90848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3258856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3258856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3122917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иммундық биологиялық препараттарды орталықтандырылған сатып алу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73313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62626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1094373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1094373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708642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321245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емдеудің амбулаториялық деңгейінде жеңілдікті жағдайда дәрілік заттармен қамтамасыз ету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64486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697587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697587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669556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28031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1146515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862882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83208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140938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73098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37701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қызметі</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37594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сақтаудың медициналық ұйымдарының күрделі шығыстары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490343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283633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283633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1530300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1068591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781273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119189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327520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84774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249790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287318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240579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46739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308564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308564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 көрсету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308564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153145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98898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облыстық жұмыспен қамтуды қамтамасыз ету үшін және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98898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еңбек инспекциясы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54247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54247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7706257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3898165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3898165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1881317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2016848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3808092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3217092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72163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берілетін нысаналы даму трансферттері</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3089804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55125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8921473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3260104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2218734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2218734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1041370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280156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247777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513437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4700742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1286028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және туризм объектілерін дамыту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1286028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3414714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37347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түрлі спорт түрлері бойынша облыстың құрама командаларының мүшелерін дайындау және республикалық және халықаралық спорт жарыстарына қатысуы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351942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жүйелерді құру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3025425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735196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467999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467999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42337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29743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халықтарының басқа да тiлдерін дамыту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12594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224860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113228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111632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220708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72817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72817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43472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43472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бойынша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104419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 мәселелері жөніндегі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81834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22585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36182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36182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36182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Аудандарың (облыстық маңызы бар қалалардың) бюджеттеріне жылу-энергетикалық жүйесін дамытуға берілетін нысаналы даму трансферттері</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36182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2400913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1335458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1276242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62646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90047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39660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116236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24833</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36019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898444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ветеринария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59216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21102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38114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115915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115915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115915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96620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табиғатты пайдалануды реттеу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96620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90896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 дүниесін қорғау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744710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табиғатты пайдалануды реттеу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152574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55618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жөнінде іс-шаралар өткізу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96956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592136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592136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106735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106735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28335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қатынастарын реттеу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78400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ветеринариялық препараттарды тасымалдау бойынша қызмет көрсету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689107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689107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74467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74467</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614640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38440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491100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19523401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15294605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15294605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9661454</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5526151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4228796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3321991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42810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3279181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906805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халыққа қызмет көрсету орталықтарын құру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906805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11341646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11341646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9147330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жергілікті атқарушы органының резервi</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1383342</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берiлетiн ағымдағы нысаналы трансферттер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7385700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нысаналы ағымдағы трансферттер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378288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 инновациялық даму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77080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77080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117236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117236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44539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44539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44539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44539</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80676356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80676356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80676356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алулар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73202568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7473788</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4905755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5053255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2902500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2902500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2902500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2902500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2150755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2150755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2150755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2150755</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147500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-4671055</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VI.Бюджет тапшылығын қаржыландыру (профицитін пайдалану)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4671055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r>
              <w:br/>
            </w:r>
            <w:r>
              <w:rPr>
                <w:rFonts w:ascii="Times New Roman"/>
                <w:b w:val="false"/>
                <w:i w:val="false"/>
                <w:color w:val="000000"/>
                <w:sz w:val="20"/>
              </w:rPr>
              <w:t>ХХІХ сессиясының</w:t>
            </w:r>
            <w:r>
              <w:br/>
            </w:r>
            <w:r>
              <w:rPr>
                <w:rFonts w:ascii="Times New Roman"/>
                <w:b w:val="false"/>
                <w:i w:val="false"/>
                <w:color w:val="000000"/>
                <w:sz w:val="20"/>
              </w:rPr>
              <w:t>2014 жылғы 15 желтоқсандағы</w:t>
            </w:r>
            <w:r>
              <w:br/>
            </w:r>
            <w:r>
              <w:rPr>
                <w:rFonts w:ascii="Times New Roman"/>
                <w:b w:val="false"/>
                <w:i w:val="false"/>
                <w:color w:val="000000"/>
                <w:sz w:val="20"/>
              </w:rPr>
              <w:t>№ 337-V шешіміне 3 қосымша</w:t>
            </w:r>
          </w:p>
        </w:tc>
      </w:tr>
    </w:tbl>
    <w:p>
      <w:pPr>
        <w:spacing w:after="0"/>
        <w:ind w:left="0"/>
        <w:jc w:val="left"/>
      </w:pPr>
      <w:r>
        <w:rPr>
          <w:rFonts w:ascii="Times New Roman"/>
          <w:b/>
          <w:i w:val="false"/>
          <w:color w:val="000000"/>
        </w:rPr>
        <w:t xml:space="preserve"> 2017 жылға арналған облыстық бюджет</w:t>
      </w:r>
    </w:p>
    <w:p>
      <w:pPr>
        <w:spacing w:after="0"/>
        <w:ind w:left="0"/>
        <w:jc w:val="left"/>
      </w:pPr>
      <w:r>
        <w:rPr>
          <w:rFonts w:ascii="Times New Roman"/>
          <w:b w:val="false"/>
          <w:i w:val="false"/>
          <w:color w:val="ff0000"/>
          <w:sz w:val="28"/>
        </w:rPr>
        <w:t xml:space="preserve">      Ескерту. 3-қосымша жаңа редакцияда - Атырау облыстық мәслихатының 13.03.2015 № </w:t>
      </w:r>
      <w:r>
        <w:rPr>
          <w:rFonts w:ascii="Times New Roman"/>
          <w:b w:val="false"/>
          <w:i w:val="false"/>
          <w:color w:val="ff0000"/>
          <w:sz w:val="28"/>
        </w:rPr>
        <w:t>358-V</w:t>
      </w:r>
      <w:r>
        <w:rPr>
          <w:rFonts w:ascii="Times New Roman"/>
          <w:b w:val="false"/>
          <w:i w:val="false"/>
          <w:color w:val="ff0000"/>
          <w:sz w:val="28"/>
        </w:rPr>
        <w:t xml:space="preserve"> шешімімен (01.01.2015 бастап қолданысқа енгiзiледi).</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709"/>
        <w:gridCol w:w="1006"/>
        <w:gridCol w:w="999"/>
        <w:gridCol w:w="6"/>
        <w:gridCol w:w="6089"/>
        <w:gridCol w:w="278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Санаты</w:t>
            </w:r>
            <w:r>
              <w:br/>
            </w:r>
            <w:r>
              <w:rPr>
                <w:rFonts w:ascii="Times New Roman"/>
                <w:b w:val="false"/>
                <w:i w:val="false"/>
                <w:color w:val="000000"/>
                <w:sz w:val="20"/>
              </w:rPr>
              <w:t>
</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142586994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56859712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28318645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28318645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2400626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240066626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4534441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4534327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667519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түсімдер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30681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30626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 (мүдделер)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614514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614514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22324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22324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85059763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алынатын трансферттер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66955533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66955533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18104230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18104230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142370294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1316766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923731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59039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59039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736232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736232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128460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комиссиясының қызметін қамтамасыз ету жөніндегі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128460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105994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88347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82997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активтер және сатып алу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17647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активтер мен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17647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104562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104562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104562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182479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182479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78062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104417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63888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55879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55879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42443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13436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4689393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4689393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3631523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3516071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33568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тәртіппен тұтқындалған адамдарды ұстауды ұйымдастыру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50169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жануарларын ұстауды ұйымдастыру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28280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1057870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объектілерін салу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1057870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7577776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2054186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1317247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567254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749993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736939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736939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2891583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177619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177619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2713964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2713964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99867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94410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94410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Кадрларының біліктілігін арттыру және оларды қайта даярлау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2532140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1412140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87711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23023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120556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247407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151509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Дамуында проблемалары бар балалар мен жеткіншектерді оңалту және әлеуметтік бейімдеу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93965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61771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626198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1120000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1120000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7027478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409747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409747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238965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79112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90848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3258856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3258856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3122917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иммундық биологиялық препараттарды орталықтандырылған сатып алу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73313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62626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1094373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1094373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708642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321245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емдеудің амбулаториялық деңгейінде жеңілдікті жағдайда дәрілік заттармен қамтамасыз ету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64486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697587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697587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669556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28031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1566915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866915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87241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140938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73098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37701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қызметі</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37594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сақтаудың медициналық ұйымдарының күрделі шығыстары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490343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1537343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1068591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781273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119189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327520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84774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249790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287318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240579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46739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308564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308564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 көрсету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308564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160188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103621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облыстық жұмыспен қамтуды қамтамасыз ету үшін және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103621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еңбек инспекциясы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56567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56567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4288799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3900000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3900000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2100000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388799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188799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75674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газдандыру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13125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6615149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1041370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1041370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280156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247777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513437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4603829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1186388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және туризм объектілерін дамыту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1186388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3417441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40074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түрлі спорт түрлері бойынша облыстың құрама командаларының мүшелерін дайындау және республикалық және халықаралық спорт жарыстарына қатысуы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351942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жүйелерді құру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3025425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737393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467999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467999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44534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31940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халықтарының басқа да тiлдерін дамыту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12594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224860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113228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111632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227834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75129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75129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46353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46353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бойынша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106352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 мәселелері жөніндегі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83767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22585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2840358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1340365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1279249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65653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90047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39660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116236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24833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36019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898444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ветеринария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61116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38114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115915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115915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115915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96620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табиғатты пайдалануды реттеу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96620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90896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 дүниесін қорғау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1255554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табиғатты пайдалануды реттеу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155554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57279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жөнінде іс-шаралар өткізу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98275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30429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30429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30429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ветеринариялық препараттарды тасымалдау бойынша қызмет көрсету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118638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118638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77804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77804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40834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40834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14222578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9877136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9877136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5900000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3870136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4345442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4345442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2095442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2250000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11351233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11351233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9270016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жергілікті атқарушы органының резервi</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1383342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берiлетiн ағымдағы нысаналы трансферттер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7385700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нысаналы ағымдағы трансферттер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500974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 инновациялық даму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81217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81217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44539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44539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44539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44539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80676356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80676356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80676356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алулар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73202568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7473788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3110202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3257702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2825000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2825000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2825000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2825000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432702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432702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432702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432702</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147500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-2875502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2875502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r>
              <w:br/>
            </w:r>
            <w:r>
              <w:rPr>
                <w:rFonts w:ascii="Times New Roman"/>
                <w:b w:val="false"/>
                <w:i w:val="false"/>
                <w:color w:val="000000"/>
                <w:sz w:val="20"/>
              </w:rPr>
              <w:t>ХХІХ сессиясының</w:t>
            </w:r>
            <w:r>
              <w:br/>
            </w:r>
            <w:r>
              <w:rPr>
                <w:rFonts w:ascii="Times New Roman"/>
                <w:b w:val="false"/>
                <w:i w:val="false"/>
                <w:color w:val="000000"/>
                <w:sz w:val="20"/>
              </w:rPr>
              <w:t>2014 жылғы 15 желтоқсандағы</w:t>
            </w:r>
            <w:r>
              <w:br/>
            </w:r>
            <w:r>
              <w:rPr>
                <w:rFonts w:ascii="Times New Roman"/>
                <w:b w:val="false"/>
                <w:i w:val="false"/>
                <w:color w:val="000000"/>
                <w:sz w:val="20"/>
              </w:rPr>
              <w:t>№ 337-V шешіміне 4 қосымша</w:t>
            </w:r>
          </w:p>
        </w:tc>
      </w:tr>
    </w:tbl>
    <w:p>
      <w:pPr>
        <w:spacing w:after="0"/>
        <w:ind w:left="0"/>
        <w:jc w:val="left"/>
      </w:pPr>
      <w:r>
        <w:rPr>
          <w:rFonts w:ascii="Times New Roman"/>
          <w:b/>
          <w:i w:val="false"/>
          <w:color w:val="000000"/>
        </w:rPr>
        <w:t xml:space="preserve"> 2015 жылға арналған жергілікті бюджеттерді атқару процесінде</w:t>
      </w:r>
      <w:r>
        <w:br/>
      </w:r>
      <w:r>
        <w:rPr>
          <w:rFonts w:ascii="Times New Roman"/>
          <w:b/>
          <w:i w:val="false"/>
          <w:color w:val="000000"/>
        </w:rPr>
        <w:t>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Арнаулы білім беру бағдарламалары бойынша жалпы 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субъектiлерiнің медициналық көмекті және амбулаториялық-емханалық көмекті халыққа тегін медициналық көмектiң кепілдік берілген көлемі шеңберінде көрсетуі</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есебiнен көрсетiлетiн және аудандық маңызы бар және ауылдың денсаулық сақтау субъектiлерi көрсететiн медициналық көмектi қоспағанда, бастапқы медициналық-санитариялық көмек және медициналық ұйымдар мамандарын жiберу бойынша денсаулық сақтау субъектiлерiнiң стационарлық және стационарды алмастыратын медициналық көмек көрсетуi</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денсаулық сақтау ұйымдары үшiн қанды, оның құрамдауыштары мен препараттарын өндiру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есебiнен көрсетiлетiн және аудандық маңызы бар және ауылдың денсаулық сақтау субъектiлерi көрсететiн медициналық көмектi қоспағанда, жедел медициналық көмек көрсету және санитариялық авиация</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күйзелiс және мiнез-құлқының бұзылуынан, оның iшiнде психикаға белсендi әсер ететiн заттарды қолдануға байланысты, зардап шегетiн адамдарға медициналық көмек көрсету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жөнiндегi iс-шараларды iске асыру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Созылмалы бүйрек функциясының жетiспеушiлiгi бар, аутоиммунды, орфандық аурулармен ауыратын, иммунитетi жеткiлiксiз науқастарды, сондай-ақ бүйрегiн транспланттаудан кейiнгi науқастарды дәрiлiк заттармен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науқастарға тегiн медициналық көмектiң кепiлдiк берiлген көлемi шеңберiнде медициналық көмек көрсету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Тегiн медициналық көмектiң кепiлдiк берiлген көлемi шеңберiнде скринингтік зерттеулер жүргізу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Жаңадан iске қосылатын денсаулық сақтау объектiлерiн ұстау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дәрiлiк заттармен және балаларға арналған және емдiк тағамдардың арнаулы өнiмдерiмен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дәрілік заттармен амбулаториялық емдеу деңгейiнде жеңiлдетілген жағдайда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жүргiзу үшiн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Жiтi миокард инфарктi бар науқастарды тромболитикалық препараттармен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дәрiгерлiк көмек көрсететiн ең жақын денсаулық сақтау ұйымына дейiн жеткiзудi ұйымдастыру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_____________________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