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6128" w14:textId="c556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мүлікті мүліктік жалдауға (жалға алуға) беру кезінде жалдау ақыcының мөлшерлемесін есептеу қағидаcын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21 қарашадағы № 353 қаулысы. Атырау облысының Әділет департаментінде 2014 жылғы 24 желтоқсанда № 3064 болып тіркелді. Күші жойылды - Атырау облысы әкімдігінің 2015 жылғы 22 мамырдағы № 147 қаулысымен</w:t>
      </w:r>
    </w:p>
    <w:p>
      <w:pPr>
        <w:spacing w:after="0"/>
        <w:ind w:left="0"/>
        <w:jc w:val="both"/>
      </w:pPr>
      <w:bookmarkStart w:name="z4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әкімдігінің 22.05.2015 № 147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"Мемлекеттік мүлік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бекіту"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мүлікті мүліктік жалдауға (жалға алуға)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Oблыстық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Oблыс әкімдігінің 2013 жылғы 23 қаңтардағы № 22 "Коммуналдық мүлікті мүліктік жалдауға (жалға алуға) беру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2700 тіркелген, 2013 жылғы 19 наурыздағы "Атырау"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А.Т. Әжіғалиеваға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қарашадағы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қаулысынa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қарашадағы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қаулысымен бекітілген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коммуналдык мүлікті мүліктік жалдауға (жалға алуға) беру кезінде жалдау ақысының мөлшерлемесін есептеу қағидаcы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Облыстық коммуналдық мүлікті мүліктік жалдауға (жалға алуға) беру кезінде жалдау ақысының мөлшерлемесін есептеу қағидалары (бұдан әрі – 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>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облыстық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коммуналдық заңды тұлғалардың теңгерімінде тұрған мемлекеттік тұрғын емес қордың объектілерін мүліктік жалдауға (жалға алуға) беру кезінде жылдық жалдау ақысының мөлшерлемесін есептеу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жылына облыстық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Рбс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Жабдықтар мен автокөлік құралдарын және басқа да тұтынылмайтын заттарды мүліктік жалдауға (жалға алуға) беру кезінде жылдық жалдау ақысының мөлшерлемесін есептеу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Nam/100 х Кп,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жылына жабдықтар мен көлік құралдары және басқа да тұтынылмайтын мүліктің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бухгалтерлік есеп деректері бойынша жабдықтардың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 тозуы есептелген жабдықтарды көлік құралдарын және баска да тұтынылмайтын мүлікті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төмендету коэффициенті (жабдықтар мен көлік құралдары және басқа да тұтынылмайтын мүліктің алпыс пайыздан аса тозуы кезінде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коммуналдық заңды тұлғалардың теңгеріміндегі мемлекеттік тұрғын емес қордың объектілерін, сондай-ақ жабдықты, автокөлік құралдарын және басқа да тұтынылмайтын заттарды сағат бойынша мүліктік жалдауға (жалға алуға) беру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облыстық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сағатына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– облыстық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жылына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коммуналдық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(жалға алуға)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кезінде жалдау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қағидаларына қосымша</w:t>
            </w:r>
          </w:p>
          <w:bookmarkEnd w:id="6"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2035"/>
        <w:gridCol w:w="8673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2,5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066"/>
        <w:gridCol w:w="1445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жабдықтау, жылыту)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Астана және Алматы қалалары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Атырау қаласы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аудан орталықтары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кент,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халыққа қызмет көрсетуге арналған банкттердің, "Казпошта" акционерлік қоғамның есеп айырысу-кассалық орталықтары үшін (қол жетімділігі шектеулі коммуналдық заңды тұлғалардың ғимараттарында 0,5-ке төмендету коэффициенті қолданылады),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оқу орындарының жатақханаларында сауда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тамақтандыруды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орта, техникалық,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коммуналдық заңды тұлғалардың ғимараттарында қызметкерлердің тамақтануын ұйымдастыру, тұрмыстық қызметтерді көрсету, сондай-ақ оқу орындарындағы асхана, буфеттер мен жатақханалар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қызмет түрлері үшін, 5.1-5.7-тармақтарда көрсетілген қызмет түрлерін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ұйымдастырушылық-құқықтық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сауда-делдалдық қызметті қоспағанда, өндірістік қызметті ұйымдастыру және халыққа қызметтер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бейкоммерциялық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