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063d" w14:textId="6f0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2013 жылғы 28 маусымдағы № 249 "Атырау облысы бойынша облыстық маңызы бар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07 қарашадағы № 338 қаулысы. Атырау облысының Әділет департаментінде 2014 жылғы 10 желтоқсанда № 3046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«Автомобиль жолдары туралы» 2001 жылғы 17 шілдедегі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Атырау облысы әкімдігінің 2013 жылғы 28 маусымдағы № 249 «Атырау облысы бойынша облыстық маңызы бар автомобиль жолдарының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2763 тіркелген, 2013 жылғы 8 тамыздағы «Атырау»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 бойынша облыстық маңызы бар автомобиль жолдарының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мемлекеттік тілдегі «селосына» деген сөз «ауылына»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және 17-бағандардағы «1» және «804,0»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«Барлығы»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16-бағандағы «29,00» деген сан «28,00»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17-бағандағы «2169,00» деген сан «1365,00»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төрағасы___________М. Пшембаев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қараша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