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628c" w14:textId="9766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әкімі мен Атырау облыстық мәслихатының кейбір бірлескен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2014 жылғы 09 қазандағы № 19 және Атырау облыстық мәслихатының 2014 жылғы 10 қазандағы № 326-V бірлескен шешімі. Атырау облысының Әділет департаментінде 2014 жылғы 06 қарашада № 3036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әкімі және V шақырылған Атырау облыстық мәслихаты кезектен тыс XXVI сессиясында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әкімі мен Атырау облыстық мәслихатының кейбір бірлескен шешімдеріне осы бірлескен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шешімнің орындалуын бақылау Атырау облысы әкімінің орынбасары Ш.Ж. Мұқанға және Атырау облыстық мәслихатының заңдылықты сақтау, депутаттық этика және құқық қорғау мәселелері жөніндегі тұрақты комиссиясының төрағасы Т.Б. Мұхатановқа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Артығалиев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 және Атырау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қазандағы № 326-V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шешіміне қосымша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 облысы әкімі мен Атырау облыстық мәслихатының кейбір бірлескен шешімдеріне енгізілетін өзгерістер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әкімінің және Атырау облыстық мәслихатының 2003 жылғы 6 маусымдағы № 312-ІІ "Атырау облысы Құрманғазы ауданының Ақкөл поселкесін село санатына жатқызу туралы" бірлескен шешімінде (нормативтік құқықтық актілерді мемлекеттік тіркеу тізілімінде № </w:t>
      </w:r>
      <w:r>
        <w:rPr>
          <w:rFonts w:ascii="Times New Roman"/>
          <w:b w:val="false"/>
          <w:i w:val="false"/>
          <w:color w:val="000000"/>
          <w:sz w:val="28"/>
        </w:rPr>
        <w:t>1562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2003 жылы 10 шілдеде "Атырау"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мәтінде атауы мен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"село" деген сөз "ауыл"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облысы әкімінің 2006 жылғы 5 сәуірдегі № 21 және Атырау облыстық мәслихатының 2006 жылғы 7 сәуірдегі № 300-ІІІ "Қызылқоға ауданының әкімшілік-аумақтық бірлігіне өзгерістер енгізу туралы" бірлескен шешімінде (нормативтік құқықтық актілерді мемлекеттік тіркеу тізілімінде № </w:t>
      </w:r>
      <w:r>
        <w:rPr>
          <w:rFonts w:ascii="Times New Roman"/>
          <w:b w:val="false"/>
          <w:i w:val="false"/>
          <w:color w:val="000000"/>
          <w:sz w:val="28"/>
        </w:rPr>
        <w:t>2460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2006 жылғы 4 мамырдағы "Атырау"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мәтінде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2-тармақтарындағы </w:t>
      </w:r>
      <w:r>
        <w:rPr>
          <w:rFonts w:ascii="Times New Roman"/>
          <w:b w:val="false"/>
          <w:i w:val="false"/>
          <w:color w:val="000000"/>
          <w:sz w:val="28"/>
        </w:rPr>
        <w:t>"аульный" деген сөз "сельский"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облысы әкімінің 2006 жылғы 19 маусымдағы № 29 және Атырау облыстық мәслихатының 2006 жылғы 12 шілдедегі № 319-ІІІ "Махамбет ауданының кейбір әкімшілік-аумақтық бірліктерін қайта атау туралы" бірлескен шешімінде (нормативтік құқықтық актілерді мемлекеттік тіркеу тізілімінде № </w:t>
      </w:r>
      <w:r>
        <w:rPr>
          <w:rFonts w:ascii="Times New Roman"/>
          <w:b w:val="false"/>
          <w:i w:val="false"/>
          <w:color w:val="000000"/>
          <w:sz w:val="28"/>
        </w:rPr>
        <w:t>2473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2007 жылғы 25 қаңтардағы "Атырау" газетінде жарияланған):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мәтінде "селолық", "селосы" деген сөздер сәйкесінше "ауылдық", "ауылы" деген сөздермен, орыс тіліндегі мәтінде "аул" деген сөз "село"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Атырау облысы әкімінің 2006 жылғы 10 шілдедегі № 32 және Атырау облыстық мәслихатының 2006 жылғы 12 шілдедегі № 310-ІІІ "Исатай ауданының әкімшілік-аумақтық бірліктеріне өзгерістер енгізу туралы" бірлескен шешімінде (нормативтік құқықтық актілерді мемлекеттік тіркеу тізілімінде № </w:t>
      </w:r>
      <w:r>
        <w:rPr>
          <w:rFonts w:ascii="Times New Roman"/>
          <w:b w:val="false"/>
          <w:i w:val="false"/>
          <w:color w:val="000000"/>
          <w:sz w:val="28"/>
        </w:rPr>
        <w:t>2471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2006 жылғы 2 қыркүйектегі "Атырау"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мәтінде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"село", "селолық" деген сөздер сәйкесінше "ауыл", "ауылдық"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Атырау облысы әкімінің 2006 жылғы 10 шілдедегі № 33 және Атырау облыстық мәслихатының 2006 жылғы 12 шілдедегі №311-ІІІ "Қызылқоға ауданының әкімшілік-аумақтық бірліктеріне өзгерістер енгізу туралы" бірлескен шешімінде (нормативтік құқықтық актілерді мемлекеттік тіркеу тізілімінде № </w:t>
      </w:r>
      <w:r>
        <w:rPr>
          <w:rFonts w:ascii="Times New Roman"/>
          <w:b w:val="false"/>
          <w:i w:val="false"/>
          <w:color w:val="000000"/>
          <w:sz w:val="28"/>
        </w:rPr>
        <w:t>2472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2006 жылғы 2 қыркүйектегі "Атырау"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тілдегі мәтінде "селолық" деген сөз "ауылдық" деген сөзбен;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мәтінде "аул" деген сөз "село" деген сөзбен ауыстырылсын.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