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92fd" w14:textId="6b69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23 мамырдағы № 151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қаулысына өзгерістер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2014 жылғы 29 тамыздағы № 268 қаулысы. Атырау облысының Әділет департаментінде 2014 жылғы 26 қыркүйекте № 3010 болып тіркелді. Күші жойылды - Атырау облысы әкімдігінің 2015 жылғы 06 қарашадағы № 338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әкімдігінің 06.11.2015 № </w:t>
      </w:r>
      <w:r>
        <w:rPr>
          <w:rFonts w:ascii="Times New Roman"/>
          <w:b w:val="false"/>
          <w:i w:val="false"/>
          <w:color w:val="ff0000"/>
          <w:sz w:val="28"/>
        </w:rPr>
        <w:t>338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Экономика және бюджеттік жоспарлау министрінің 2013 жылғы 14 тамыздағы № 249 "Мемлекеттік көрсетілетін қызметтердің стандарттары мен регламенттерін әзірлеу жөніндегі қағиданы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әкiмдігінің 2014 жылғы 23 мамырдағы № 151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2930 тіркелген, 2014 жылғы 24 сәуірдегі "Атырау"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"Астық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қызметтің бизнес-процестерінің анықтамалығы" лицензия беру кезінде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лицензияларды қайта ресімдеу кезінде </w:t>
      </w:r>
      <w:r>
        <w:rPr>
          <w:rFonts w:ascii="Times New Roman"/>
          <w:b w:val="false"/>
          <w:i w:val="false"/>
          <w:color w:val="000000"/>
          <w:sz w:val="28"/>
        </w:rPr>
        <w:t>6-қосымшасында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лицензияның телнұсқаларын беру кезінде </w:t>
      </w:r>
      <w:r>
        <w:rPr>
          <w:rFonts w:ascii="Times New Roman"/>
          <w:b w:val="false"/>
          <w:i w:val="false"/>
          <w:color w:val="000000"/>
          <w:sz w:val="28"/>
        </w:rPr>
        <w:t>7-қосымшасында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7–қосымшалармен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Ғ.И. Дүйсембаевқа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Ізмұхамбетов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(іс–қимылдардың) реттілігін сипаттау әрбір рәсімнің (іс–қимылдың) ұзақтығын көрсете отырып, лицензия беру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1-қосымшаның атауына өзгеріс енгізілді - Атырау облысы әкімдігінің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(іс–қимылдардың) реттілігін сипаттау әрбір рәсімнің (іс–қимылдың) ұзақтығын көрсете отырып, лицензияны қайта ресімдеу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2-қосымшаның атауына өзгеріс енгізілді - Атырау облысы әкімдігінің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3-қосымша</w:t>
            </w:r>
          </w:p>
        </w:tc>
      </w:tr>
    </w:tbl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Рәсімдердің (іс–қимылдардың) реттілігін сипаттау әрбір рәсімнің (іс–қимылдың) ұзақтығын көрсете отырып, лицензиянының телнұсқасын беру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3-қосымшаның атауына өзгеріс енгізілді - Атырау облысы әкімдігінің 13.03.2015 № </w:t>
      </w:r>
      <w:r>
        <w:rPr>
          <w:rFonts w:ascii="Times New Roman"/>
          <w:b w:val="false"/>
          <w:i w:val="false"/>
          <w:color w:val="ff0000"/>
          <w:sz w:val="28"/>
        </w:rPr>
        <w:t>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көрсетілетін қызмет көрсету процесінің құрамына кiретiн әрбiр рәсiмнiң (iс-қимылдың) мазмұны лицензия беру кезінде,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34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көрсетілетін қызмет көрсету процесінің құрамына кiретiн әрбiр рәсiмнiң (iс-қимылдың) мазмұны лицензияны қайта ресімдеу кезінде,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тамыздағы №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"Астық қолхаттарын беру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қызметі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көрсетуге лицензия беру,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ресімдеу, лицензияның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телнұсқаларын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көрсетілетін қызмет көрсету процесінің құрамына кiретiн әрбiр рәсiмнiң (iс-қимылдың) мазмұны лицензияның телнұсқасын беру кезінде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484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