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0303a" w14:textId="ea030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әкімдігінің 2014 жылғы 14 мамырдағы № 138 "Облыстық және аудандық маңызы бар, сондай-ақ елді мекендердегі жалпы пайдаланымдағы автомобиль жолдарының бөлінген белдеуінде сыртқы (көрнекі) жарнама объектілерін орналастыруға рұқсат беру" мемлекеттік көрсетілетін қызмет регламентін бекіту туралы" қаулысына өзгеріс пен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2014 жылғы 29 тамыздағы № 267 қаулысы. Атырау облысының Әділет департаментінде 2014 жылғы 26 қыркүйекте № 3009 болып тіркелді. Күші жойылды - Атырау облысы әкімдігінің 2015 жылғы 14 тамыздағы № 253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әкімдігінің 14.08.2015 № </w:t>
      </w:r>
      <w:r>
        <w:rPr>
          <w:rFonts w:ascii="Times New Roman"/>
          <w:b w:val="false"/>
          <w:i w:val="false"/>
          <w:color w:val="ff0000"/>
          <w:sz w:val="28"/>
        </w:rPr>
        <w:t>253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2013 жылғы 15 сәуірдегі "Мемлекеттік көрсетілетін қызметтер туралы"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3–тармағына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Экономика және бюджеттік жоспарлау министрінің 2013 жылғы 14 тамыздағы № 249 "Мемлекеттік көрсетілетін қызметтердің стандарттары мен регламенттерін әзірлеу жөніндегі қағиданы бекіту туралы" бұйрығына сәйкес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Атырау облысы әкiмдігінің 2014 жылғы 14 мамырдағы № 138 "Облыстық және аудандық маңызы бар жалпы пайдаланымдағы, сондай-ақ елді мекендердегі автомобиль жолдарының бөлінген белдеуінде сыртқы (көрнекі) жарнама объектілерін орналастыруға рұқсат беру" мемлекеттік көрсетілетін қызмет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2929 тіркелген, 2014 жылғы 21 маусымдағы "Атырау" газетінде жарияланған) келесі өзгеріс пен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</w:t>
      </w:r>
      <w:r>
        <w:rPr>
          <w:rFonts w:ascii="Times New Roman"/>
          <w:b w:val="false"/>
          <w:i w:val="false"/>
          <w:color w:val="000000"/>
          <w:sz w:val="28"/>
        </w:rPr>
        <w:t>қаулымен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"Облыстық және аудандық маңызы бар, сондай-ақ елді мекендердегі жалпы пайдаланымдағы автомобиль жолдарының бөлінген белдеуінде сыртқы (көрнекі) жарнама объектілерін орналастыруға рұқсат беру" мемлекеттік көрсетілетін қызмет Регламентінде: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мемлекеттік тілдегі </w:t>
      </w:r>
      <w:r>
        <w:rPr>
          <w:rFonts w:ascii="Times New Roman"/>
          <w:b w:val="false"/>
          <w:i w:val="false"/>
          <w:color w:val="000000"/>
          <w:sz w:val="28"/>
        </w:rPr>
        <w:t>9-тармақтағы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"3-қосымшада" деген сан мен сөз "2-қосымшада" деген санмен және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10-тармақпен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"10. "Облыстық және аудандық маңызы бар, сондай-ақ елді мекендердегі жалпы пайдаланымдағы автомобиль жолдарының бөлінген белдеуінде сыртқы (көрнекі) жарнама объектілерін орналастыруға рұқсат беру" мемлекеттік көрсетілетін қызметтің бизнес-процестерінің анықтамалығы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берілген.";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3-қосымшамен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Атырау облысы әкімінің орынбасары Т.Ә. Шәкімовке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Ізмұхамбетов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29 тамыз №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"Облыстық және аудандық маңызы бар,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сондай-ақ елді мекендердегі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пайдаланымдағы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бөлінген белдеуінде сыртқы (көрнекі)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 объектілерін орналастыруға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 беру" 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  <w:r>
        <w:br/>
      </w:r>
      <w:r>
        <w:rPr>
          <w:rFonts w:ascii="Times New Roman"/>
          <w:b/>
          <w:i w:val="false"/>
          <w:color w:val="000000"/>
        </w:rPr>
        <w:t>"Облыстық және аудандық маңызы бар, сондай-ақ елді мекендердегі жалпы пайдаланымдағы автомобиль жолдарының бөлінген белдеуінде сыртқы (көрнекі) жарнама объектілерін орналастыруға рұқсат беру"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676900" cy="806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806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