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8ce8" w14:textId="f538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2014 жылғы 25 сәуірдегі № 121 "Автомобиль көлігі саласындағы мемлекеттік көрсетілетін қызметтер регламенттерін бекіту туралы"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29 тамыздағы № 264 қаулысы. Атырау облысының Әділет департаментінде 2014 жылғы 26 қыркүйекте № 3008 болып тіркелді. Күші жойылды - Атырау облысы әкімдігінің 2015 жылғы 2 қазандағы № 306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әкімдігінің 02.10.2015 № </w:t>
      </w:r>
      <w:r>
        <w:rPr>
          <w:rFonts w:ascii="Times New Roman"/>
          <w:b w:val="false"/>
          <w:i w:val="false"/>
          <w:color w:val="ff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Экономика және бюджеттік жоспарлау министрінің 2013 жылғы 14 тамыздағы № 249 "Мемлекеттік көрсетілетін қызметтердің стандарттары мен регламенттерін әзірлеу жөніндегі қағиданы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облысы әкiмдігінің 2014 жылғы 25 сәуірдегі № 121 "Автомобиль көлігі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2923 тіркелген, 2014 жылғы 17 маусымдағы "Атырау"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"Халықаралық техникалық байқау сертификатын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"9. "Халықаралық техникалық байқау сертификатын беру" мемлекеттік көрсетілетін қызметтің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"Жолаушыларды облысаралық қалааралық, ауданаралық (облысішiлiк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қызметпен айналысу үшін лицензия беру, қайта ресімдеу, лицензияның телнұсқаларын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"9. "Жолаушыларды облысаралық қалааралық, ауданаралық (облысішiлiк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қызметпен айналысу үшін лицензия беру, қайта ресімдеу, лицензияның телнұсқаларын беру" мемлекеттік көрсетілетін қызметтің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Атырау облысы әкімінің орынбасары Т.Ә. Шәкімовке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әкімдігінің 2014 жылғы 29 тамыздағы № 264 қаулысына 1-қосымша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"Халықаралық техникалық байқау сертификатын беру" мемлекеттік көрсетілетін қызмет регламентіне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"Халықаралық техникалық байқау сертификатын беру"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3"/>
        <w:gridCol w:w="4907"/>
      </w:tblGrid>
      <w:tr>
        <w:trPr>
          <w:trHeight w:val="30" w:hRule="atLeast"/>
        </w:trPr>
        <w:tc>
          <w:tcPr>
            <w:tcW w:w="8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әкімдігінің 2014 жылғы 29 тамыздағы № 264 қаулысына 2-қосымша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"Жолаушыларды облысаралық қалааралық, ауданаралық (облысішiлiк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қызметпен айналысу үшін лицензия беру, қайта ресімдеу, лицензияның телнұсқаларын беру" мемлекеттік көрсетілетін қызмет регламентіне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"Жолаушыларды облысаралық қалааралық, ауданаралық (облысішiлiк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қызметпен айналысу үшін лицензия беру, қайта ресімдеу, лицензияның телнұсқаларын беру"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896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