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e45b" w14:textId="889e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20 наурыздағы № 83 "Ауыл шаруашылығы тауарын өндірушілерге су беру қызметтерінің құнын субсидиялау" мемлекеттік көрсетілетін қызмет регламентін бекіту туралы" қаулысына өзгерістер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259 қаулысы. Атырау облысының Әділет департаментінде 2014 жылғы 26 қыркүйекте № 3004 болып тіркелді. Күші жойылды - Атырау облысы әкімдігінің 2016 жылғы 16 маусымдағы № 125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16.06.2016 № </w:t>
      </w:r>
      <w:r>
        <w:rPr>
          <w:rFonts w:ascii="Times New Roman"/>
          <w:b w:val="false"/>
          <w:i w:val="false"/>
          <w:color w:val="ff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орыс тіліндегі мәтіннің атауында "сельско хозяйственным" деген сөз "сельскохозяйственным" деген сөзбен ауыстырылды - Атырау облысы әкімдігінің 13.03.2015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әкiмдігінің 2014 жылғы 20 наурыздағы № 83 "Ауыл шаруашылығы тауарын өндірушілерге су беру қызметтерінің құнын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2901 тіркелген, 2014 жылғы 7 маусымдағы "Атырау"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"Ауыл шаруашылығы тауарын өндірушілерге су беру қызметтерінің құнын субсидиялау"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5–тармақта: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басқарманың жауапты орындаушысы құжаттарды қабылдайды, құжаттарды тексергеннен кейін су пайдаланушылар бойынша жиынтық тізілімді басқарма басшысына бекітуге береді – 2 (екі)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басқарма басшысы жиынтық тізілімді бекітіп, басқарманың жауапты орындаушысына береді - 1 (бір)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бөлімнің жауапты орындаушысы ағымдағы айдың 20 күніне дейінгі мерзімде жиынтық тізілімге енгізілген көрсетілетін қызметті алушылардың өтінімдері мен құжаттар топтамасын қабылдайды, көрсетілетін қызметті алушыға қабылданған күні және уақыты көрсетілген талон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Құжаттарды тексергеннен кейін су пайдаланушылардың жиынтық тізілімін қалыптастырады және бөлім басшысына қол қою үшін жолдайды – 2 (екі) күн ішінде";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"10-1) басқарманың жауапты орындаушысы мемлекеттік қызмет көрсету кезінде басқарма басшысы бекіткен су пайдаланушылардың тізілімін басшылыққа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11-1) бөлім басшысы жиынтық тізілімге қол қойып, бөлімнің жауапты орындаушысына жолдайды – 1 (бір)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11-2) бөлімнің жауапты орындаушысы су пайдаланушылар бойынша жиынтық тізілімді ағымдағы айдың 25 күніне дейін басқармаға жолдайды";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Әрбір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"Ауыл шаруашылығы тауарын өндірушілерге су беру қызметтерінің құнын субсидиялау" мемлекеттік көрсетілетін қызметтің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2014 жылғы 29 тамыздағы № 259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 өндірушілерге су беру қызметтерінің құнын субсидиялау" мемлекеттік қызмет регламентіне 1-қосымша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2014 жылғы 29 тамыздағы № 259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 өндірушілерге су беру қызметтерінің құнын субсидиялау" мемлекеттік қызмет регламентіне 2-қосымша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"Ауыл шаруашылығы тауарын өндірушілерге су беру қызметтерінің құнын субсидиялау"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