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3c6" w14:textId="9152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71 "Діни қызмет 
саласындағы мемлекеттік көрсетілетін қызметтер регламенттерін бекіту 
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251 қаулысы. Атырау облысының Әділет департаментінде 2014 жылғы 26 қыркүйекте № 3001 болып тіркелді. Күші жойылды - Атырау облысы әкімдігінің 2015 жылғы 22 мамырдағы № 155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22.05.2015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2014 жылғы 20 наурыздағы № 71 "Діни қызмет саласындағы мемлекеттік көрсетілетін қызметтер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2882 тіркелген, 2014 жылғы 19 сәуірдегі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Осы қаулы алғашқы ресми жарияланған күннен кейін күнтізбелік он күн өткен соң қолданысқа енгізіледі, бірақ Қазақстан Республикасы Үкіметінің 2014 жылғы 24 ақпандағы № 137 "Діни қызмет саласындағы мемлекеттік көрсетілетін қызметтер стандарттарын бекіту туралы" қаулысының қолданысқа енгізілуінен бұрын емес";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мемлекеттік тілдегі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беру", "Діни іс-шараларды өткізуге арналған үй-жайларды ғибадат үйлерінен (ғимараттарынан) тыс жерлерде орналастыруға келісу туралы шешім беру" және "Миссионерлік қызметті жүзеге асыратын тұлғаларды тіркеуді және қайта тіркеуді жүргізу" регламенттерінде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3-тараулардың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процесінде көрсетілетін қызметті берушінің құрылымдық бөлімшелерінің (қызметкерлерінің) іс-қимылдар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процесінде көрсетілетін қызметті берушінің құрылымдық бөлімшелерінің (қызметкерлерінің) өзара іс-қимыл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"Миссионерлік қызметті жүзеге асыратын тұлғаларды тіркеуді және қайта тіркеуді жүргізу"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әдебиетті және діни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мазмұндағы өзге де ақпараттық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тарату үшін арнайы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үй-жайлардың орналастырылуын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 шешім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"Діни әдебиетті және діни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мазмұндағы өзге де ақпараттық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тарату үшін арнайы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үй-жайлардың орналастырылуын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 шешім беру"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"Діни іс-шараларды өткізуге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үй-жайларды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үйлерінен (ғимараттарынан)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 жерлерде орналастыруға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келісу туралы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932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"Діни іс-шараларды өткізуге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үй-жайларды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үйлерінен (ғимараттарынан)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 жерлерде орналастыруға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келісу туралы шешім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"Діни іс-шараларды өткізуге арналған үй-жайларды ғибадат үйлерінен (ғимараттарынан) тыс жерлерде орналастыруға келісу туралы шешім беру"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5-қосымша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Миссионерлік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тұлғаларды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қайта тіркеуді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043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тамыздағы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6-қосымша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Миссионерлік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тұлғаларды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қайта тіркеуді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"Миссионерлiк қызметтi жүзеге асыратын тұлғаларды тiркеудi және қайта тiркеудi жүргiзу"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