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3df4" w14:textId="fb73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2014 жылғы 13 ақпандағы № 43 "Атырау облысы бойынша мал шаруашылығы саласында" мемлекеттік көрсетілетін қызмет регламенттерін бекіту туралы" қаулысына өзгерістер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2014 жылғы 29 тамыздағы № 252 қаулысы. Атырау облысының Әділет департаментінде 2014 жылғы 24 қыркүйекте № 2996 болып тіркелді. Күші жойылды - Атырау облысы әкімдігінің 2015 жылғы 13 қарашадағы № 339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Атырау облысы әкімдігінің 13.11.2015 № </w:t>
      </w:r>
      <w:r>
        <w:rPr>
          <w:rFonts w:ascii="Times New Roman"/>
          <w:b w:val="false"/>
          <w:i w:val="false"/>
          <w:color w:val="000000"/>
          <w:sz w:val="28"/>
        </w:rPr>
        <w:t>339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 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2013 жылғы 15 сәуірдегі "Мемлекеттік көрсетілетін қызметтер туралы" Заңының 16-бабының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Экономика және бюджеттік жоспарлау министрінің 2013 жылғы 14 тамыздағы № 249 "Мемлекеттік көрсетілетін қызметтердің стандарттары мен регламенттерін әзірлеу жөніндегі қағиданы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облысы әкiмдігінің 2014 жылғы 13 ақпандағы № 43 "Атырау облысы бойынша мал шаруашылығы саласында мемлекеттік көрсетілетін қызметтер регламенттерін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2886 тіркелген, 2014 жылғы 29 сәуірдегі "Атырау"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"Жеке қосалқы шаруашылықтың болуы туралы анықтама беру" мемлекеттік көрсетілетін қызмет регламентінде":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10-тармақпен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Жеке қосалқы шаруашылықтың болуы туралы анықтама беру" мемлекеттік көрсетілетін қызметтің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"Мал шаруашылығы өнімдерінің өнімділігі мен сапасын арттыруды субсидиялау" мемлекеттік көрсетілетін қызмет регламентінде":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Мемлекеттік қызмет көрсету бойынша рәсімнің (іс-қимылдың) реттілігінің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8-тармақпен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"Мал шаруашылығы өнімдерінің өнімділігі мен сапасын арттыруды субсидиялау" мемлекеттік көрсетілетін қызметтің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2-қосымшалармен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 "Асыл тұқымды мал шаруашылығын дамытуды субсидиялау" мемлекеттік көрсетілетін қызмет регламентінде":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Мемлекеттік қызмет көрсету бойынша рәсімнің (іс-қимылдың) реттілігінің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8-тармақпен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"Асыл тұқымды мал шаруашылығын дамытуды субсидиялау" мемлекеттік көрсетілетін қызметтің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Ғ.И. Дүйсембаевқа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Ізмұхамбетов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тамыздағы № 252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      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"Жеке қосалқы шаруашылықтың болуы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анықтама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 регламентін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 қаулысына 3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"Жеке қосалқы шаруашылықтың болуы туралы анықтама беру"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тамыздағы № 252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 қосымша      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"Мал шаруашылығы өнімдерінің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өнімділігі мен сапасын арттыруды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субсидиялау"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1 қосымша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 көрсету процесінің құрамына кіретін әрбір рәсімінің (іс-қимылдың) мазмұны, оның орындау ұзақтығы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8552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552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тамыздағы № 252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3 қосымша     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"Мал шаруашылығы өнімдерінің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өнімділігі мен сапасын арттыруды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субсидиялау"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2 қосымша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"Мал шаруашылығы өнімдерінің өнімділігі мен сапасын арттыруды субсидиялау" мемлекеттік көрсетілетін қызмет көрсетудің 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2456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456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741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741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тамыздағы № 252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4 қосымша     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"Асыл тұқымды мал шаруашылығын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дамытуды субсидиялау"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 көрсету процесінің құрамына кіретін әрбір рәсімінің (іс-қимылдың) мазмұны, оның орындау ұзақтығы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726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тамыздағы № 252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5 қосымша     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"Асыл тұқымды мал шаруашылығы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дамытуды субсидиялау"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"Асыл тұқымды мал шаруашылығы дамытуды субсидиялау" мемлекеттік көрсетілетін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599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599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2296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7376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376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