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4ad" w14:textId="c2e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басым дақылдар тізбесін және басым дақылдар өндіруді субсидиялау арқылы жанар - жағармай материалдары мен көктемгі егіс және егін жинау жұмыстарын жүргізуге қажетті басқа да тауарлық - материалдық құндылықтардың құнын және ауылшаруашылық дақылдарын қорғалған топырақта өңдеп өсіру шығындарының құнын арзандатуға арналған субсидиялау нормаларын (1 гектарға)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8 тамыздағы № 231 қаулысы. Атырау облысының Әділет департаментінде 2014 жылғы 25 тамызда № 2977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 – өзі басқару туралы" Заңының 27 –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575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 – 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қаулысымен бекітілген, Басым дақылдар өндіруді субсидиялау арқылы өсімдік шаруашылығы өнімінің шығымдылығы мен сапасын арттыруды, жанар – жағармай материалдарының және көктемгі егіс пен егін жинау жұмыстарын жүргізу үшін қажетті басқа да тауарлық – материалдық құндылықтардың құнын және ауылшаруашылық дақылдарын қорғалған топырақта өңдеп өсіру шығындарын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басым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көктемгі егіс пен егін жинау жұмыстарын жүргізу үшін қажетті жанар – жағармай материалдарының, басқа да тауарлық материалдық құндылықтардың құнын және ауылшаруашылық дақылдарын қорғалған топырақта өңдеп өсіру шығындарының субсидиялау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 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"___" ________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 қаулысына 1 –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басым дақылдардың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239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дақылдардың атауы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(мақсары)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 тұқымдас шөптер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тамыр жемістілер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 қаулысына 2 – 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көктемгі егіс пен егін жинау жұмыстарын жүргізу үшін қажетті жанар – жағармай материалдарының, басқа да тауарлық - материалдық құндылықтардың құнын және ауылшаруашылық дақылдарын қорғалған топырақта өңдеп өсіру шығындарының субсидиялау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804"/>
        <w:gridCol w:w="4849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р/с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атауы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бюджеттік субсидиялар нормалары, теңге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(арпа, тары жемге)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(дәстүрлі технология)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(өнеркәсіптік үлгідегі тамшылатып суару технологиясы)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 дақылдары (дәстүрлі технология)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 дақылдары (өнеркәсіптік үлгідегі тамшылатып суару технологиясы)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өнеркәсіптік жылыжайларда өсірілетін көкөністер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фермерлік жылыжайларда өсірілетін көкөністер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көпжылдық бұршақ тұқымдас шөптер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өсу жылындағы көпжылдық бұршақ тұқымдас шөптер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тамыр жемістілер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