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9df7" w14:textId="02d9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субсидияланатын гербицидтердің түрлері және гербицид жеткізушілерден сатып алынған гербицидтердің 1 литріне (килограмына) арналған субсидиялар нормаларын белгілеу туралы</w:t>
      </w:r>
    </w:p>
    <w:p>
      <w:pPr>
        <w:spacing w:after="0"/>
        <w:ind w:left="0"/>
        <w:jc w:val="both"/>
      </w:pPr>
      <w:r>
        <w:rPr>
          <w:rFonts w:ascii="Times New Roman"/>
          <w:b w:val="false"/>
          <w:i w:val="false"/>
          <w:color w:val="000000"/>
          <w:sz w:val="28"/>
        </w:rPr>
        <w:t>Атырау облысы әкімдігінің 2014 жылғы 8 тамыздағы № 232 қаулысы. Атырау облысының Әділет департаментінде 2014 жылғы 25 тамызда № 2974 болып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27 – бабы 1 – тармағының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37 – бабына</w:t>
      </w:r>
      <w:r>
        <w:rPr>
          <w:rFonts w:ascii="Times New Roman"/>
          <w:b w:val="false"/>
          <w:i w:val="false"/>
          <w:color w:val="000000"/>
          <w:sz w:val="28"/>
        </w:rPr>
        <w:t>, Қазақстан Республикасы Үкіметінің 2014 жылғы 29 мамырдағы № 573 "Өсімдіктерді қорғау мақсатында ауылшаруашылық дақылдарын өңдеуге арналған гербицидтердің, биоагенттердің (энтомофагтардың) және биопрепараттардың құнын субсидиялау қағидаларын бекіту туралы" қаулысымен бекітілген Өсімдіктерді қорғау мақсатында ауылшаруашылық дақылдарын өңдеуге арналған гербицидтердің, биоагенттердің (энтомофагтардың) және биопрепараттардың құнын субсидиялау қағидасының 8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Атырау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субсидияланатын гербицидтердің түрлері және гербицид жеткізушілерден сатып алынған гербицидтердің 1 литріне (килограмына) арналған субсидиялардың нормалары белгіленсін.</w:t>
      </w:r>
      <w:r>
        <w:br/>
      </w:r>
      <w:r>
        <w:rPr>
          <w:rFonts w:ascii="Times New Roman"/>
          <w:b w:val="false"/>
          <w:i w:val="false"/>
          <w:color w:val="000000"/>
          <w:sz w:val="28"/>
        </w:rPr>
        <w:t>
</w:t>
      </w:r>
      <w:r>
        <w:rPr>
          <w:rFonts w:ascii="Times New Roman"/>
          <w:b w:val="false"/>
          <w:i w:val="false"/>
          <w:color w:val="000000"/>
          <w:sz w:val="28"/>
        </w:rPr>
        <w:t>
      2. "Атырау облысы Ауыл шаруашылығы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Ізмұхамбетов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Ауыл шаруашылығы министрі</w:t>
      </w:r>
      <w:r>
        <w:br/>
      </w:r>
      <w:r>
        <w:rPr>
          <w:rFonts w:ascii="Times New Roman"/>
          <w:b w:val="false"/>
          <w:i w:val="false"/>
          <w:color w:val="000000"/>
          <w:sz w:val="28"/>
        </w:rPr>
        <w:t>
      ___________ А. Мамытбеков</w:t>
      </w:r>
      <w:r>
        <w:br/>
      </w:r>
      <w:r>
        <w:rPr>
          <w:rFonts w:ascii="Times New Roman"/>
          <w:b w:val="false"/>
          <w:i w:val="false"/>
          <w:color w:val="000000"/>
          <w:sz w:val="28"/>
        </w:rPr>
        <w:t>
      2014 жылғы "___" ________</w:t>
      </w:r>
    </w:p>
    <w:bookmarkStart w:name="z6" w:id="1"/>
    <w:p>
      <w:pPr>
        <w:spacing w:after="0"/>
        <w:ind w:left="0"/>
        <w:jc w:val="both"/>
      </w:pPr>
      <w:r>
        <w:rPr>
          <w:rFonts w:ascii="Times New Roman"/>
          <w:b w:val="false"/>
          <w:i w:val="false"/>
          <w:color w:val="000000"/>
          <w:sz w:val="28"/>
        </w:rPr>
        <w:t>
Атырау облысы әкімдігінің</w:t>
      </w:r>
      <w:r>
        <w:br/>
      </w:r>
      <w:r>
        <w:rPr>
          <w:rFonts w:ascii="Times New Roman"/>
          <w:b w:val="false"/>
          <w:i w:val="false"/>
          <w:color w:val="000000"/>
          <w:sz w:val="28"/>
        </w:rPr>
        <w:t xml:space="preserve">
2014 жылғы 8 тамыздағы  </w:t>
      </w:r>
      <w:r>
        <w:br/>
      </w:r>
      <w:r>
        <w:rPr>
          <w:rFonts w:ascii="Times New Roman"/>
          <w:b w:val="false"/>
          <w:i w:val="false"/>
          <w:color w:val="000000"/>
          <w:sz w:val="28"/>
        </w:rPr>
        <w:t xml:space="preserve">
№ 232 қаулысына қосымша </w:t>
      </w:r>
    </w:p>
    <w:bookmarkEnd w:id="1"/>
    <w:bookmarkStart w:name="z7" w:id="2"/>
    <w:p>
      <w:pPr>
        <w:spacing w:after="0"/>
        <w:ind w:left="0"/>
        <w:jc w:val="left"/>
      </w:pPr>
      <w:r>
        <w:rPr>
          <w:rFonts w:ascii="Times New Roman"/>
          <w:b/>
          <w:i w:val="false"/>
          <w:color w:val="000000"/>
        </w:rPr>
        <w:t xml:space="preserve"> 
2014 жылға субсидияланатын гербицидтердің түрлері және гербицид жеткізушілерден сатып алынған гербицидтердің 1 литріне (килограмына) арналған субсидиялардың нормалары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5007"/>
        <w:gridCol w:w="2614"/>
        <w:gridCol w:w="2615"/>
        <w:gridCol w:w="2865"/>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р/с</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Субсидияланатын гербицид түрлері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 литр, килограмм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бірлік құнын арзандату пайызы, дейін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бірлікке субсидиялардың нормалары, теңге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Готрил, 24 % эмульсия концентраты (оксифлуорфен, 240 г/л)</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Гезагард 50, суланған ұнтақ (прометрин, 500 г/л)</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Стомп, 33% эмульсия концентраты (пендиметалин, 330 г/л)</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