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7277" w14:textId="36d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14 мамырдағы № 139 қаулысы. Атырау облысының Әділет департаментінде 2014 жылғы 20 маусымда № 2937 болып тіркелді. Күші жойылды - Атырау облысы әкімдігінің 2015 жылғы 26 маусымдағы № 197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26.06.2015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енгізіледі, бірақ Қазақстан Республикасы Үкіметінің 2014 жылғы 5 наурыздағы № 192 "Туризм саласындағы мемлекеттік көрсетілетін қызметтердің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Атырау облысы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15 мамыр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139 қаулысына қосымша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Атырау облысы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15 мамыр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139 қаулысымен бекітілген</w:t>
                  </w:r>
                </w:p>
              </w:tc>
            </w:tr>
          </w:tbl>
          <w:p/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 регламенті (бұдан әрі - мемлекеттік көрсетілетін қызмет) Атырау облысының Кәсіпкерлік және индустриалдық-инновациялық даму басқармасы мемлекеттік мекемесімен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- туристік ақпаратты, оның ішінде туристік әлеует, туризм объектілері және туристік қызметті жүзеге асыратын тұлғалар туралы туристік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көрсетудің нәтижесін беру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көрсетілетін қызметті алу үшін көрсетілетін қызметті алушы Қазақстан Республикасы Үкіметінің 2014 жылғы 5 наурыздағы № 192 "Туризм саласындағы мемлекеттік көрсетілетін қызметтердің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ақпарат, оның ішінде туристік әлеует, туризм обьектілері және туристік қызметті жүзеге асыратын тұлғалар туралы туристік ақпарат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өтініш қабылдауды, оларды тіркеуді жүзеге асырады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өтінішімен танысады және орындау үшін жауапты орындаушыны анықтайды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түскен өтінішті тексереді және мемлекеттік қызмет көрсету нәтижесі жобасын дайындайды - 4 (төрт)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нәтижесімен танысады және мемлекеттік қызмет көрсету нәтижесіне қол қояды - 20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кеңсесі көрсетілетін қызметті алушыға көрсетілетін мемлекеттік қызмет көрсету нәтижесін береді – 1 (бір)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(қызметшілерінің) өзара іс-қимыл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қызметті көрсету процесіне қатысатын көрсетілетін қызметті берушінің қызметшілерінің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мемлекеттік қызмет көрсетудің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3"/>
              <w:gridCol w:w="4490"/>
            </w:tblGrid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"Туристік ақпарат,оның ішінде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туристік әлеует, туризм объектілері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және туристік қызметті жүзеге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асыратын тұлғалар туралы туристік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 беру" регламентіне 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3"/>
              <w:gridCol w:w="4490"/>
            </w:tblGrid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"Туристік ақпарат,оның ішінде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туристік әлеует, туризм объектілері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және туристік қызметті жүзеге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асыратын тұлғалар туралы туристік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 беру" регламентіне 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"Туристік ақпарат, оның ішінде туристік әлеует, туризм объектілері және туристік қызметті жүзеге асыратын тұлғалар туралы туристік ақпарат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