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f3f8" w14:textId="c63f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2012 жылғы 23 қаңтардағы № 10а және Атырау облыстық мәслихатының 2012 жылғы 25 қаңтардағы № 11-V "Жер учаскелеріне төлемақының базалық ставкаларын белгілеу туралы" қаулысы мен шешіміне өзгеріс енгізу туралы</w:t>
      </w:r>
    </w:p>
    <w:p>
      <w:pPr>
        <w:spacing w:after="0"/>
        <w:ind w:left="0"/>
        <w:jc w:val="both"/>
      </w:pPr>
      <w:r>
        <w:rPr>
          <w:rFonts w:ascii="Times New Roman"/>
          <w:b w:val="false"/>
          <w:i w:val="false"/>
          <w:color w:val="000000"/>
          <w:sz w:val="28"/>
        </w:rPr>
        <w:t>Атырау облысы әкімдігінің 2014 жылғы 8 сәуірдегі № 106 қаулысы және Атырау облыстық мәслихатының 2014 жылғы 10 сәуірдегі № 245-V шешімі. Атырау облысының Әділет департаментінде 2014 жылғы 11 мамырда № 2909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2003 жылғы 20 маусымдағы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 xml:space="preserve"> 37-баптарына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 xml:space="preserve"> және V шақырылған облыстық мәслихат кезекті ХХІІ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Атырау облысы әкімдігінің 2012 жылғы 23 қаңтардағы № 10а және Атырау облыстық мәслихатының 2012 жылғы 25 қаңтардағы № 11-V "Жер учаскелеріне төлемақының базалық ставкаларын белгілеу туралы" қаулысы мен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2609 санымен тіркелген, 2012 жылғы 28 ақпандағы "Атырау" газетінде жарияланған) келесі өзгеріс енгізілсін:</w:t>
      </w:r>
      <w:r>
        <w:br/>
      </w:r>
      <w:r>
        <w:rPr>
          <w:rFonts w:ascii="Times New Roman"/>
          <w:b w:val="false"/>
          <w:i w:val="false"/>
          <w:color w:val="000000"/>
          <w:sz w:val="28"/>
        </w:rPr>
        <w:t>
      қаулы мен шешімнің мемлекеттік тілдегі мәтінінің қосымшасындағы "Селолық"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қаулы мен шешімнің орындалуын бақылау облыс әкімінің бірінші орынбасары Ғ.И. Дүйсембаевқа және Атырау облыстық мәслихатының заңдылықты сақтау, депутаттық этика және құқық қорғау мәселелері жөніндегі тұрақты комиссияның төрағасы Т.Б. Мұқатановқа жүктелсін.</w:t>
      </w:r>
      <w:r>
        <w:br/>
      </w:r>
      <w:r>
        <w:rPr>
          <w:rFonts w:ascii="Times New Roman"/>
          <w:b w:val="false"/>
          <w:i w:val="false"/>
          <w:color w:val="000000"/>
          <w:sz w:val="28"/>
        </w:rPr>
        <w:t>
</w:t>
      </w:r>
      <w:r>
        <w:rPr>
          <w:rFonts w:ascii="Times New Roman"/>
          <w:b w:val="false"/>
          <w:i w:val="false"/>
          <w:color w:val="000000"/>
          <w:sz w:val="28"/>
        </w:rPr>
        <w:t>
      3. Осы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Сессия төрағасы</w:t>
      </w:r>
      <w:r>
        <w:br/>
      </w:r>
      <w:r>
        <w:rPr>
          <w:rFonts w:ascii="Times New Roman"/>
          <w:b w:val="false"/>
          <w:i w:val="false"/>
          <w:color w:val="000000"/>
          <w:sz w:val="28"/>
        </w:rPr>
        <w:t>
</w:t>
      </w:r>
      <w:r>
        <w:rPr>
          <w:rFonts w:ascii="Times New Roman"/>
          <w:b w:val="false"/>
          <w:i/>
          <w:color w:val="000000"/>
          <w:sz w:val="28"/>
        </w:rPr>
        <w:t>      Б. Ізмұхамбетов                            Ө. Жанбала</w:t>
      </w:r>
    </w:p>
    <w:p>
      <w:pPr>
        <w:spacing w:after="0"/>
        <w:ind w:left="0"/>
        <w:jc w:val="both"/>
      </w:pPr>
      <w:r>
        <w:rPr>
          <w:rFonts w:ascii="Times New Roman"/>
          <w:b w:val="false"/>
          <w:i/>
          <w:color w:val="000000"/>
          <w:sz w:val="28"/>
        </w:rPr>
        <w:t>      Мәслихат хатшысы                           С. Лұқпанов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