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18dd" w14:textId="44c18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 шақырылған облыстық мәслихаттың ХIХ сессиясының 2013 жылғы 9 желтоқсандағы 194-V "2014-2016 жылдарға арналған облыстық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2014 жылғы 10 сәуірдегі № 236-V шешімі. Атырау облысының Әділет департаментінде 2014 жылғы 11 мамырда № 2908 тіркелді. Күші жойылды - Атырау облыстық мәслихатының 2015 жылғы 13 наурыздағы № 367-V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облыстық мәслихатының 13.03.2015 № 367-V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108-бабына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2014 жылғы 1 сәуірдегі № 293 "2014 жылға арналған республикалық бюджеттің көрсеткіштерін түзету және "2014 – 2016 жылдарға арналған республикалық бюджет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туралы" Қазақстан Республикасы Үкіметінің 2013 жылғы 12 желтоқсандағы № 1329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 шақырылған облыстық мәслихат кезекті ХХІІ сессиясында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мәслихаттың ХIХ сессиясының 2013 жылғы 9 желтоқсандағы 194-V "2014 - 2016 жылдарға арналған облыстық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2832 рет санымен тіркелген 2014 жылғы 11 қаңтарда "Атырау"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"131 739 280" деген сандар "138 604 588"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"58 459 294" деген сандар "57 052 183"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"72 696 007" деген сандар "80 968 426"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"144 319 461" деген сандар "150 536 288"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"3 086 931" деген сандар "3 139 428"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"3 974 560" деген сандар "4 027 057"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"4 159 800" деген сандар "4 808 281"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"4 177 800" деген сандар "4 826 281"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"-19 826 912" деген сандар "-19 879 409"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"19 826 912" деген сандар "19 879 409"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"1 628 237" деген сандар "2 254 476"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"50 000" деген сандар "200 000"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"7 299 507" деген сандар "7 518 892"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"8 468" деген сандар "8 675"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атаулы әлеуметтік көмек төлеуге – 21 600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жасқа дейінгі балаларға мемлекеттік жәрдемақылар төлеуге – 10 881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– 1 622 098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техникалық және кәсіптік білім беру ұйымдарында мамандарды даярлауға арналған мемлекеттік білім беру тапсырысын ұлғайтуға – 17 952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техникалық және кәсіптік білім беру ұйымдарында білім алушылардың стипендияларының мөлшерін ұлғайтуға – 88 020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органдардың мемлекеттік білім беру тапсырысы негізінде техникалық және кәсіптік, орта білімнен кейінгі білім беру ұйымдарында білім алушылардың стипендияларының мөлшерін ұлғайтуға – 4 574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жаңартылатын энергия көздерін пайдалануды қолдауға – 8 860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көлiк инфрақұрылымының басым жобаларын қаржыландыруға – 2 500 000 мың теңге;"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"3 038 256" деген сандар "3 136 286"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"2 500 000" деген сандар "1 347 430"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"денсаулық сақтау объектісін салуға – 114 206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 қаласында әуежай жолын және аэровокзал алдындағы алаңды тұрағымен қайта жаңғыртуға. Атырау қаласында әуежай жолын қайта жаңғыртуға – 900 815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 қаласында әуежай жолын және аэровокзал алдындағы алаңды тұрағымен қайта жаңғыртуға. Атырау қаласында аэровокзал алаңын тұрағымен және канал арқылы өтетін көпірді қайта жаңғыртуға – 251 755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"Бизнестің жол картасы-2020" бағдарламасы шеңберінде индустриялық инфрақұрылымды дамытуға – 282 436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мен Ресей арасындағы ХІ өңіраралық ынтымақтастық форумының шеңберінде жобаны іске асыруға – 929 492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уәкілетті ұйымдардың жарғылық капиталдарын ұлғайтуға – 648 993 мың теңге;"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"6 031 171" деген сандар "7 013 114" деген сандармен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"609 393" деген сандар "622 930"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"1 629 159" деген сандар "2 545 068"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"2 361 167" деген сандар "2 413 664"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"50 000" деген сандар "34 901"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"6 299" деген сандар "63 299"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"1 186 220" деген сандар "2 186 220"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"Құрманғазы аудандық ауылдық округ аппараттары мен мектептеріне интернет желісін қондыруға және ұстауға – 10 968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нысандарын күрделі жөндеуге – 233 100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мекемелерінде өрттік дабыл қаққыш орнатуға – 97 500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топтарын тұрғын үймен қамтамасыз етуге – 20 000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үй-коммуналдық шаруашылық саласына арнайы техника сатып алуға – 170 000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 ағымдағы ұстауға – 26 300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Жеңістің 70 жылдық мерекесіне орай Ұлы Отан соғысына қатысушыларға арналған ескерткіштерді ағымдағы және күрделі жөндеуге – 100 000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әскерге шақыру комиссиясынан өту кезеңінде азаматтарға консультациялық-диагностикалық қызметтер көрсетуге арналған шығындар мен медициналық қызметкерлердің еңбек ақы қорына – 24 789 мың теңге;"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"2 534 456" деген сандар "2 530 976"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"3 697 378" деген сандар "3 660 378"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"62 498" деген сандар "76 128"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"коммуналдық шаруашылықты дамытуға – 3 794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нысанының құрылысын салуға жобалау-сметалық құжаттама жасақтауға – 110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Махамбет ауданы Алмалы селолық округі әкімі аппаратының әкімшілік ғимаратының құрылысына – 29 281 мың теңге;"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22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"22. 8 1 271 016 "Мәдениет объектілерін дамыту" бағдарламасының 431 "Жаңа объектілерді салу және қолдағы объектілерді реконструкциялау" ерекшелігі бойынша жұмсалған 570 254 014 теңге кассалық шығындары 13 9 271 048 "Қазақстан мен Ресейдің өңіраралық ынтымақтастығының ХІ форумының шеңберінде жобаларды іске асыру" бағдарламасының 431 "Жаңа объектілерді салу және қолдағы объектілерді реконструкциялау" ерекшелігіне жылжытылсын."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облыстық мәслихаттың бюджет, қаржы, экономика, өнеркәсіп және кәсіпкерлікті дамыту мәселелері жөніндегі тұрақты комиссиясына (Ә. Жұбанов)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жылдың 1 қаңтарынан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Ө. Жанбала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C. Лұқпанов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 ХХІІ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сессиясының 2014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сәуірдегі № 236-V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Облыстық мәслихаттың ХХ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сессиясының 2013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 қаңтардағы № 211-V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№ 1 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"/>
        <w:gridCol w:w="559"/>
        <w:gridCol w:w="580"/>
        <w:gridCol w:w="10220"/>
        <w:gridCol w:w="2135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138604588</w:t>
            </w:r>
          </w:p>
        </w:tc>
      </w:tr>
      <w:tr>
        <w:trPr>
          <w:trHeight w:val="315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57052183</w:t>
            </w:r>
          </w:p>
        </w:tc>
      </w:tr>
      <w:tr>
        <w:trPr>
          <w:trHeight w:val="315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33003827</w:t>
            </w:r>
          </w:p>
        </w:tc>
      </w:tr>
      <w:tr>
        <w:trPr>
          <w:trHeight w:val="375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33003827</w:t>
            </w:r>
          </w:p>
        </w:tc>
      </w:tr>
      <w:tr>
        <w:trPr>
          <w:trHeight w:val="315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19200508</w:t>
            </w:r>
          </w:p>
        </w:tc>
      </w:tr>
      <w:tr>
        <w:trPr>
          <w:trHeight w:val="315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19200508</w:t>
            </w:r>
          </w:p>
        </w:tc>
      </w:tr>
      <w:tr>
        <w:trPr>
          <w:trHeight w:val="315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4847848</w:t>
            </w:r>
          </w:p>
        </w:tc>
      </w:tr>
      <w:tr>
        <w:trPr>
          <w:trHeight w:val="315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4847748</w:t>
            </w:r>
          </w:p>
        </w:tc>
      </w:tr>
      <w:tr>
        <w:trPr>
          <w:trHeight w:val="315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583979</w:t>
            </w:r>
          </w:p>
        </w:tc>
      </w:tr>
      <w:tr>
        <w:trPr>
          <w:trHeight w:val="315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27680</w:t>
            </w:r>
          </w:p>
        </w:tc>
      </w:tr>
      <w:tr>
        <w:trPr>
          <w:trHeight w:val="315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26750</w:t>
            </w:r>
          </w:p>
        </w:tc>
      </w:tr>
      <w:tr>
        <w:trPr>
          <w:trHeight w:val="315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 (мүдделер)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126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536801</w:t>
            </w:r>
          </w:p>
        </w:tc>
      </w:tr>
      <w:tr>
        <w:trPr>
          <w:trHeight w:val="126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536801</w:t>
            </w:r>
          </w:p>
        </w:tc>
      </w:tr>
      <w:tr>
        <w:trPr>
          <w:trHeight w:val="315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19498</w:t>
            </w:r>
          </w:p>
        </w:tc>
      </w:tr>
      <w:tr>
        <w:trPr>
          <w:trHeight w:val="315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19498</w:t>
            </w:r>
          </w:p>
        </w:tc>
      </w:tr>
      <w:tr>
        <w:trPr>
          <w:trHeight w:val="315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  мемлекеттік мүлікті сату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80968426</w:t>
            </w:r>
          </w:p>
        </w:tc>
      </w:tr>
      <w:tr>
        <w:trPr>
          <w:trHeight w:val="315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44432473</w:t>
            </w:r>
          </w:p>
        </w:tc>
      </w:tr>
      <w:tr>
        <w:trPr>
          <w:trHeight w:val="375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44432473</w:t>
            </w:r>
          </w:p>
        </w:tc>
      </w:tr>
      <w:tr>
        <w:trPr>
          <w:trHeight w:val="6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36535953</w:t>
            </w:r>
          </w:p>
        </w:tc>
      </w:tr>
      <w:tr>
        <w:trPr>
          <w:trHeight w:val="42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36535953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485"/>
        <w:gridCol w:w="721"/>
        <w:gridCol w:w="699"/>
        <w:gridCol w:w="9338"/>
        <w:gridCol w:w="2115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150536288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2400013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1075275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42226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 қызметін қамтамасыз ету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41926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922854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 қызметін қамтамасыз ету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642832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260022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110195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 қызметін қамтамасыз ету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109895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 қызмет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1157617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қаржы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1143245</w:t>
            </w:r>
          </w:p>
        </w:tc>
      </w:tr>
      <w:tr>
        <w:trPr>
          <w:trHeight w:val="6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1082697</w:t>
            </w:r>
          </w:p>
        </w:tc>
      </w:tr>
      <w:tr>
        <w:trPr>
          <w:trHeight w:val="6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54782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активтер және сатып алу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 қызмет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90121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90121</w:t>
            </w:r>
          </w:p>
        </w:tc>
      </w:tr>
      <w:tr>
        <w:trPr>
          <w:trHeight w:val="9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90121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халыққа қызмет көрсету орталықтарын құру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447729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57308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57308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46498</w:t>
            </w:r>
          </w:p>
        </w:tc>
      </w:tr>
      <w:tr>
        <w:trPr>
          <w:trHeight w:val="69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 қорғанысты дайындау және облыстық ауқымдағы аумақтық қорғаныс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390421</w:t>
            </w:r>
          </w:p>
        </w:tc>
      </w:tr>
      <w:tr>
        <w:trPr>
          <w:trHeight w:val="78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40421</w:t>
            </w:r>
          </w:p>
        </w:tc>
      </w:tr>
      <w:tr>
        <w:trPr>
          <w:trHeight w:val="9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 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24789</w:t>
            </w:r>
          </w:p>
        </w:tc>
      </w:tr>
      <w:tr>
        <w:trPr>
          <w:trHeight w:val="99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табиғи және техногендік сипаттағы төтенше жағдайлар, азаматтық қорғаныс саласындағы уәкілетті органдардың аумақтық органы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3819262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 қорғау қызметi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3819262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3785172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3310675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274992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қозғалысы қаупсіздігін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32404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28515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 ұйымдастыру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27092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97858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объектілерін салу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14885134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2254476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2254476</w:t>
            </w:r>
          </w:p>
        </w:tc>
      </w:tr>
      <w:tr>
        <w:trPr>
          <w:trHeight w:val="9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2254476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1967642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555005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555005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1412637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454576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644259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102425</w:t>
            </w:r>
          </w:p>
        </w:tc>
      </w:tr>
      <w:tr>
        <w:trPr>
          <w:trHeight w:val="9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үш деңгейлі жүйе бойынша біліктілігін арттырудан өткен мұғалімдерге еңбекақыны көтеруге берілетін ағымдағы нысаналы 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211377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2505161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174148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174148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2331013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2331013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85498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80398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80398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Кадрларының біліктілігін арттыру және оларды қайта даярлау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8072357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3248081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 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69451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мекемелерінде білім беру жүйесін ақпараттандыру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19712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105913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300430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123635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 оңалту және әлеуметтік бейімдеу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75664</w:t>
            </w:r>
          </w:p>
        </w:tc>
      </w:tr>
      <w:tr>
        <w:trPr>
          <w:trHeight w:val="4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54183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835850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1657295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4819299</w:t>
            </w:r>
          </w:p>
        </w:tc>
      </w:tr>
      <w:tr>
        <w:trPr>
          <w:trHeight w:val="9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білім беру объектілерін салуға және реконструкциялауға берілетін нысаналы даму 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4819189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балалар құқықтарын қорғау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балалар құқықтарын қорғау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17231927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346976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346976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208129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бойынша қызмет көрсету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63362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75485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5424163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5424163</w:t>
            </w:r>
          </w:p>
        </w:tc>
      </w:tr>
      <w:tr>
        <w:trPr>
          <w:trHeight w:val="10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2703878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 науқастарды туберкулезге қарсы препараттармен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324934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108364</w:t>
            </w:r>
          </w:p>
        </w:tc>
      </w:tr>
      <w:tr>
        <w:trPr>
          <w:trHeight w:val="40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Онкогематологиялық науқастарды химия препараттарымен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131130</w:t>
            </w:r>
          </w:p>
        </w:tc>
      </w:tr>
      <w:tr>
        <w:trPr>
          <w:trHeight w:val="13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Созылмалы бүйрек функциясының  жетіспеушілігі бар, аутоиммунды, орфандық аурулармен ауыратын, иммунитеті жеткіліксіз науқастарды, сондай-ақ бүйрегін транспланттаудан кейінгі науқастарды дәрілік заттармен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395113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науқастарды қанды ұйыту факторларымен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235655</w:t>
            </w:r>
          </w:p>
        </w:tc>
      </w:tr>
      <w:tr>
        <w:trPr>
          <w:trHeight w:val="7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иммундық профилактика жүргізу үшін вакциналарды және басқа иммундық биологиялық препараттарды орталықтандырылған сатып алу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758938</w:t>
            </w:r>
          </w:p>
        </w:tc>
      </w:tr>
      <w:tr>
        <w:trPr>
          <w:trHeight w:val="70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инфаркті бар науқастарды  тромболитикалық препараттармен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</w:p>
        </w:tc>
      </w:tr>
      <w:tr>
        <w:trPr>
          <w:trHeight w:val="69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науқастарға тегін медициналық көмектің кепілдік берілген көлемі шеңберінде медициналық көмек көрсету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763740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7987511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7987511</w:t>
            </w:r>
          </w:p>
        </w:tc>
      </w:tr>
      <w:tr>
        <w:trPr>
          <w:trHeight w:val="103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662596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Скринингтік зерттеулер тегін медициналық көмектің кепілдік берілген көлемі шеңберінде жүргізу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188248</w:t>
            </w:r>
          </w:p>
        </w:tc>
      </w:tr>
      <w:tr>
        <w:trPr>
          <w:trHeight w:val="106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7008837</w:t>
            </w:r>
          </w:p>
        </w:tc>
      </w:tr>
      <w:tr>
        <w:trPr>
          <w:trHeight w:val="78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емдеудің амбулаториялық деңгейінде жеңілдікті жағдайда дәрілік заттармен 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553916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553916</w:t>
            </w:r>
          </w:p>
        </w:tc>
      </w:tr>
      <w:tr>
        <w:trPr>
          <w:trHeight w:val="13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530664</w:t>
            </w:r>
          </w:p>
        </w:tc>
      </w:tr>
      <w:tr>
        <w:trPr>
          <w:trHeight w:val="39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23252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2919361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1708125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68146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ашып тексеруді жүргізу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60289</w:t>
            </w:r>
          </w:p>
        </w:tc>
      </w:tr>
      <w:tr>
        <w:trPr>
          <w:trHeight w:val="6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35235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 қызметі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30652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 ұйымдарының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1386383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1211236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1169828</w:t>
            </w:r>
          </w:p>
        </w:tc>
      </w:tr>
      <w:tr>
        <w:trPr>
          <w:trHeight w:val="9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ауылдық елді мекендерде орналасқан дәрігерлік амбулаториялар және фельдшерлік акушерлік пункттер салу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41408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1466382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936434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674216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99952</w:t>
            </w:r>
          </w:p>
        </w:tc>
      </w:tr>
      <w:tr>
        <w:trPr>
          <w:trHeight w:val="9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283530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80251</w:t>
            </w:r>
          </w:p>
        </w:tc>
      </w:tr>
      <w:tr>
        <w:trPr>
          <w:trHeight w:val="106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психоневрологиялық медициналық-әлеуметтік мекемелерінде (ұйымдарда)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210483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259318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221768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320859</w:t>
            </w:r>
          </w:p>
        </w:tc>
      </w:tr>
      <w:tr>
        <w:trPr>
          <w:trHeight w:val="6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320859</w:t>
            </w:r>
          </w:p>
        </w:tc>
      </w:tr>
      <w:tr>
        <w:trPr>
          <w:trHeight w:val="46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288378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атаулы әлеуметтік көмек төлеуге берілетін ағымдағы нысаналы 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</w:t>
            </w:r>
          </w:p>
        </w:tc>
      </w:tr>
      <w:tr>
        <w:trPr>
          <w:trHeight w:val="9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18 жасқа дейінгі балаларға мемлекеттік жәрдемақылар төлеуге берілетін ағымдағы нысаналы 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209089</w:t>
            </w:r>
          </w:p>
        </w:tc>
      </w:tr>
      <w:tr>
        <w:trPr>
          <w:trHeight w:val="73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облыстық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86526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мүгедектердің құқықтарын қамтамасыз ету және өмір сүру сапасын жақсарту жөніндегі іс-шаралар жоспарын іске асыруға берілетін ағымдағы нысаналы 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36573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36573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15191</w:t>
            </w:r>
          </w:p>
        </w:tc>
      </w:tr>
      <w:tr>
        <w:trPr>
          <w:trHeight w:val="12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мүгедектердің құқықтарын қамтамасыз ету және өмір сүру сапасын жақсарту жөніндегі іс-шаралар жоспарын іске асыруға берілетін ағымдағы нысаналы 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15191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еңбек инспекциясы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47875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47875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15573575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8472699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147213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қалаларды және ауылдық елді мекендерді дамытуға берілетін ағымдағы нысаналы 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147213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8311696</w:t>
            </w:r>
          </w:p>
        </w:tc>
      </w:tr>
      <w:tr>
        <w:trPr>
          <w:trHeight w:val="12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5714760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2596936</w:t>
            </w:r>
          </w:p>
        </w:tc>
      </w:tr>
      <w:tr>
        <w:trPr>
          <w:trHeight w:val="2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7024748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584227</w:t>
            </w:r>
          </w:p>
        </w:tc>
      </w:tr>
      <w:tr>
        <w:trPr>
          <w:trHeight w:val="4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584227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6440521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68053</w:t>
            </w:r>
          </w:p>
        </w:tc>
      </w:tr>
      <w:tr>
        <w:trPr>
          <w:trHeight w:val="39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214013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трансферттері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берілетін нысаналы даму трансферттері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5244220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476401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434040</w:t>
            </w:r>
          </w:p>
        </w:tc>
      </w:tr>
      <w:tr>
        <w:trPr>
          <w:trHeight w:val="4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76128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76128</w:t>
            </w:r>
          </w:p>
        </w:tc>
      </w:tr>
      <w:tr>
        <w:trPr>
          <w:trHeight w:val="9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қалалар мен елді мекендерді абаттандыруды дамытуға берілетін нысаналы даму трансферттері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76128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7548167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1438044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273578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273578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1164466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258438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мұраны сақтауды және оған қолжетімділікті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202269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703759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4807623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3027662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29197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20708</w:t>
            </w:r>
          </w:p>
        </w:tc>
      </w:tr>
      <w:tr>
        <w:trPr>
          <w:trHeight w:val="9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2811857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165900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1779961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1779961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674990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441382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441382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37211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25111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196397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кiтапханалардың жұмыс iстеуiн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105932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90465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623638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83956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83956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423549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және мұрағат ісін басқару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35664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125585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262300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 бойынша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116133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 мәселелері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91775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1898136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1898136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1898136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1898136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1494873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718953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704393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53146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251049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 өнімділігін және сапасын арттыруды субсидиялау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74530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84156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дақылдарының және жүзімнің көп жылдық көшеттерін отырғызу және өсіруді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 өндіруді субсидиялау арқылы өсімдік шаруашылығы өнімінің шығымдылығы мен сапасын арттыруды,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субсидиялау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5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іс-шаралар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</w:p>
        </w:tc>
      </w:tr>
      <w:tr>
        <w:trPr>
          <w:trHeight w:val="12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9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9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 (органикалықтарды қоспағанда) құнын субсидиялау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35119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38114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ветеринария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250782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250782</w:t>
            </w:r>
          </w:p>
        </w:tc>
      </w:tr>
      <w:tr>
        <w:trPr>
          <w:trHeight w:val="9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250782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81448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табиғатты пайдалануды реттеу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81448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76448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225783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табиғатты пайдалануды реттеу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151811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49198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жөнінде іс-шаралар өткізу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90613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73972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73972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32598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23738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23738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Жаңартылатын энергия көздерін пайдалануды қолдауға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185309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185309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пунктіне ветеринариялық препараттарды тасымалдау бойынша қызмет көрсету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</w:tr>
      <w:tr>
        <w:trPr>
          <w:trHeight w:val="10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 ұйымдарды материалдық-техникалық жабдықтау үшін, қызметкерлердің жеке қорғану заттарын,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183834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721089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721089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137068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107787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29281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584021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32349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394321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120800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34901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15145996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10386983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10386983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4462083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78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көлік инфрақұрылымын дамытуға берілетін нысаналы даму трансферттері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1152570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4672330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4759013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4759013</w:t>
            </w:r>
          </w:p>
        </w:tc>
      </w:tr>
      <w:tr>
        <w:trPr>
          <w:trHeight w:val="7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72793</w:t>
            </w:r>
          </w:p>
        </w:tc>
      </w:tr>
      <w:tr>
        <w:trPr>
          <w:trHeight w:val="106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көлiк инфрақұрылымының басым жобаларын қаржыландыруға берiлетiн ағымдағы нысаналы 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2186220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7958229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7958229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қаржы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1841265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жергілікті атқарушы органының резервi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653830</w:t>
            </w:r>
          </w:p>
        </w:tc>
      </w:tr>
      <w:tr>
        <w:trPr>
          <w:trHeight w:val="19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берiлетiн ағымдағы нысаналы 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1187435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1380777</w:t>
            </w:r>
          </w:p>
        </w:tc>
      </w:tr>
      <w:tr>
        <w:trPr>
          <w:trHeight w:val="12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1380777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 инновациялық даму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1447892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66790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 қызметті мемлекеттік қолдау шеңберінде іс-шаралар іске асыру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62800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пайыздық мөлшерлемені субсидиялау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1193804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бизнесті жүргізуді сервистік қолдау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61547</w:t>
            </w:r>
          </w:p>
        </w:tc>
      </w:tr>
      <w:tr>
        <w:trPr>
          <w:trHeight w:val="73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409653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409653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дін істері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162765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Өңірде діни ахуалды зерделеу және талдау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93045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2553476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мен Ресейдің өңіраралық ынтымақтастығының ХІ форумының шеңберінде жобаларды іске асыру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1802794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295073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170382</w:t>
            </w:r>
          </w:p>
        </w:tc>
      </w:tr>
      <w:tr>
        <w:trPr>
          <w:trHeight w:val="108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285227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162401</w:t>
            </w:r>
          </w:p>
        </w:tc>
      </w:tr>
      <w:tr>
        <w:trPr>
          <w:trHeight w:val="111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162401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61717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61717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қаржы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61717</w:t>
            </w:r>
          </w:p>
        </w:tc>
      </w:tr>
      <w:tr>
        <w:trPr>
          <w:trHeight w:val="9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61717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59884059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59884059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қаржы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59884059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51211260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8594916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77883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3139428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4027057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1189632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1189632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1189632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ауылдағы кәсіпкерлікті дамытуға жәрдемдесу үшін бюджеттік кредиттер беру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1189632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2413664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2413664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2413664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жобалауға, салуға және (немесе) сатып алуға кредит беру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2413664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160983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160983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160983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160983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262778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индустриалдық-инновациялық даму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9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және орта бизнесті қаржыландыру және ауыл тұрғындарына микро кредит беру үшін "ҚазАгро" Ұлттық басқарушы холдингі" АҚ-ның еншілес ұйымдарына кредит беру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112778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индустриалдық-инновациялық даму басқармасы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112778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моноқалаларда кәсіпкерліктің дамуына ықпал етуге кредиттер беру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484"/>
        <w:gridCol w:w="504"/>
        <w:gridCol w:w="10288"/>
        <w:gridCol w:w="2102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887629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887629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886200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886200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кредиттердің сомаларын қайтару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316"/>
        <w:gridCol w:w="814"/>
        <w:gridCol w:w="793"/>
        <w:gridCol w:w="9383"/>
        <w:gridCol w:w="2070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4808281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4826281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4826281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4826281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2232800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2232800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 инновациялық даму басқармасы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1707488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1707488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648993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мамандандырылған уәкілетті ұйымдардың жарғылық капиталдарын ұлғайтуға берiлетiн нысаналы даму трансферттерi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648993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 жөніндегі басқармасы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519"/>
        <w:gridCol w:w="498"/>
        <w:gridCol w:w="10249"/>
        <w:gridCol w:w="203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498"/>
        <w:gridCol w:w="498"/>
        <w:gridCol w:w="10270"/>
        <w:gridCol w:w="2036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-19879409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19879409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