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f5ed" w14:textId="e79f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20 наурыздағы № 83 қаулысы. Атырау облысының Әділет департаментінде 2014 жылғы 29 сәуірде № 2901 болып тіркелді. Күші жойылды - Атырау облысы әкімдігінің 2016 жылғы 16 маусымдағы № 125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16.06.2016 № </w:t>
      </w:r>
      <w:r>
        <w:rPr>
          <w:rFonts w:ascii="Times New Roman"/>
          <w:b w:val="false"/>
          <w:i w:val="false"/>
          <w:color w:val="ff0000"/>
          <w:sz w:val="28"/>
        </w:rPr>
        <w:t>125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бірінші орынбасары Ғ. Дүйсембаевқа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ресми жарияланған күнінен кейін күнтізбелік он күн өткен соң қолданысқа енгізіледі, бірақ Қазақстан Республикасы Үкіметінің 2014 жылғы 24 ақпандағы № 134 "Ауыл шаруашылығы тауарын өндірушілерге су беру қызметтерінің құнын субсидиялау" мемлекеттік көрсетілетін қызмет стандартын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20 наурыздағы № 83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20 наурыздағы № 83 қаулысымен бекітілген</w:t>
            </w:r>
          </w:p>
        </w:tc>
      </w:tr>
    </w:tbl>
    <w:bookmarkStart w:name="z6" w:id="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қызметті (бұдан әрі – мемлекеттік көрсетілетін қызмет) жергілікті атқарушы органдары (бұдан әрі – көрсетілетін қызметті беруші) - "Атырау облысы Ауыл шаруашылығы басқармасы" мемлекеттік мекемесі, (бұдан әрі – басқарма), аудандық және Атырау қаласының ауыл шаруашылығы бөлімдері (бұдан әрі – бөлім) көрсетеді.</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алушының банк шоттарына тиесілі бюджеттік субсидияны аудару үшін аумақтық қазынашылық бөлімшеге төлем шоттарының тізілімін ұсыну болып табылады.</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Қазақстан Республикасы Үкіметінің 2014 жылы 24 ақпандағы № 134 "Ауыл шаруашылығы тауарын өндірушілерге су беру қызметтерінің құнын субсидиялау" мемлекеттік көрсетілетін қызмет стандартын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өтінім</w:t>
      </w:r>
      <w:r>
        <w:rPr>
          <w:rFonts w:ascii="Times New Roman"/>
          <w:b w:val="false"/>
          <w:i w:val="false"/>
          <w:color w:val="000000"/>
          <w:sz w:val="28"/>
        </w:rPr>
        <w:t xml:space="preserve"> мемлекеттік көрсетілетін қызмет көрсету бойынша рәсім (іс–қимыл) бастауының негізі болып табылады.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бөлім қызметкері құжаттар пакетімен өтінімді қабылдауды іске асырады, оларды тіркеуді жүргізеді және бөлім басшысына жолдайды – 15 (он бес) минут;</w:t>
      </w:r>
      <w:r>
        <w:br/>
      </w:r>
      <w:r>
        <w:rPr>
          <w:rFonts w:ascii="Times New Roman"/>
          <w:b w:val="false"/>
          <w:i w:val="false"/>
          <w:color w:val="000000"/>
          <w:sz w:val="28"/>
        </w:rPr>
        <w:t>
      </w:t>
      </w:r>
      <w:r>
        <w:rPr>
          <w:rFonts w:ascii="Times New Roman"/>
          <w:b w:val="false"/>
          <w:i w:val="false"/>
          <w:color w:val="000000"/>
          <w:sz w:val="28"/>
        </w:rPr>
        <w:t>2) бөлім басшысы құжаттарды қарайды және орындаушыға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3) бөлімнің жауапты орындаушысы құжаттарды қарайды және суару суын беру жөніндегі қызметтер құнының бөлігінде өтінімдерді қарау және жергілікті бюджеттен субсидиялауға жататын су пайдаланушылар тізімін және су пайдаланушылар бойынша субсидиялар сомаларын бекіту бойынша ұсыныстар енгізу үшін аудан (облыстық маңызы бар қала) әкімінің (бұдан әрі – әкім) шешімімен құрылатын ведомствоаралық комиссияға (бұдан әрі – ВАК) қарау үшін жолдайды - 2 (екі) күн ішінде;</w:t>
      </w:r>
      <w:r>
        <w:br/>
      </w:r>
      <w:r>
        <w:rPr>
          <w:rFonts w:ascii="Times New Roman"/>
          <w:b w:val="false"/>
          <w:i w:val="false"/>
          <w:color w:val="000000"/>
          <w:sz w:val="28"/>
        </w:rPr>
        <w:t>
      </w:t>
      </w:r>
      <w:r>
        <w:rPr>
          <w:rFonts w:ascii="Times New Roman"/>
          <w:b w:val="false"/>
          <w:i w:val="false"/>
          <w:color w:val="000000"/>
          <w:sz w:val="28"/>
        </w:rPr>
        <w:t>4) ВАК ұсынылған өтінімдерді қарайды және көрсетілетін қызметті алушылар тізімін аудан немесе Атырау қаласының әкіміне бекітуге жолдайды - 2 (екі) күн ішінде;</w:t>
      </w:r>
      <w:r>
        <w:br/>
      </w:r>
      <w:r>
        <w:rPr>
          <w:rFonts w:ascii="Times New Roman"/>
          <w:b w:val="false"/>
          <w:i w:val="false"/>
          <w:color w:val="000000"/>
          <w:sz w:val="28"/>
        </w:rPr>
        <w:t>
      </w:t>
      </w:r>
      <w:r>
        <w:rPr>
          <w:rFonts w:ascii="Times New Roman"/>
          <w:b w:val="false"/>
          <w:i w:val="false"/>
          <w:color w:val="000000"/>
          <w:sz w:val="28"/>
        </w:rPr>
        <w:t>5) аудан немесе Атырау қаласы әкімі көрсетілетін қызметті алушылар тізімін бекітеді және бөлім басшысына жолдайды 2 (екі) күн ішінде;</w:t>
      </w:r>
      <w:r>
        <w:br/>
      </w:r>
      <w:r>
        <w:rPr>
          <w:rFonts w:ascii="Times New Roman"/>
          <w:b w:val="false"/>
          <w:i w:val="false"/>
          <w:color w:val="000000"/>
          <w:sz w:val="28"/>
        </w:rPr>
        <w:t>
      </w:t>
      </w:r>
      <w:r>
        <w:rPr>
          <w:rFonts w:ascii="Times New Roman"/>
          <w:b w:val="false"/>
          <w:i w:val="false"/>
          <w:color w:val="000000"/>
          <w:sz w:val="28"/>
        </w:rPr>
        <w:t>6) бөлім басшысы көрсетілетін қызметті алушылардың тізімін басқармаға жолдайды – 2 (екі) күн ішінде;</w:t>
      </w:r>
      <w:r>
        <w:br/>
      </w:r>
      <w:r>
        <w:rPr>
          <w:rFonts w:ascii="Times New Roman"/>
          <w:b w:val="false"/>
          <w:i w:val="false"/>
          <w:color w:val="000000"/>
          <w:sz w:val="28"/>
        </w:rPr>
        <w:t>
      </w:t>
      </w:r>
      <w:r>
        <w:rPr>
          <w:rFonts w:ascii="Times New Roman"/>
          <w:b w:val="false"/>
          <w:i w:val="false"/>
          <w:color w:val="000000"/>
          <w:sz w:val="28"/>
        </w:rPr>
        <w:t>7) басқарма қызметкері қажетті құжаттар тапсырылған сәттен бастап тиісті құжаттарды қабылдауды, оларды тіркеуді жүзеге асырады және басқарма басшылығына жолдайды - 30 (отыз) минут ішінде;</w:t>
      </w:r>
      <w:r>
        <w:br/>
      </w:r>
      <w:r>
        <w:rPr>
          <w:rFonts w:ascii="Times New Roman"/>
          <w:b w:val="false"/>
          <w:i w:val="false"/>
          <w:color w:val="000000"/>
          <w:sz w:val="28"/>
        </w:rPr>
        <w:t>
      </w:t>
      </w:r>
      <w:r>
        <w:rPr>
          <w:rFonts w:ascii="Times New Roman"/>
          <w:b w:val="false"/>
          <w:i w:val="false"/>
          <w:color w:val="000000"/>
          <w:sz w:val="28"/>
        </w:rPr>
        <w:t xml:space="preserve">8) басқарма басшылығы құжаттарды қарайды және басқарманың жауапты орындаушысына жолдайды - 1 (бір) сағат ішінде; </w:t>
      </w:r>
      <w:r>
        <w:br/>
      </w:r>
      <w:r>
        <w:rPr>
          <w:rFonts w:ascii="Times New Roman"/>
          <w:b w:val="false"/>
          <w:i w:val="false"/>
          <w:color w:val="000000"/>
          <w:sz w:val="28"/>
        </w:rPr>
        <w:t>
      </w:t>
      </w:r>
      <w:r>
        <w:rPr>
          <w:rFonts w:ascii="Times New Roman"/>
          <w:b w:val="false"/>
          <w:i w:val="false"/>
          <w:color w:val="000000"/>
          <w:sz w:val="28"/>
        </w:rPr>
        <w:t>9) басқарманың жауапты орындаушысы құжаттарды қабылдайды, құжаттарды тексергеннен кейін су пайдаланушылар бойынша жиынтық тізілімді басқарма басшысына бекітуге береді – 2 (екі) күн ішінде;</w:t>
      </w:r>
      <w:r>
        <w:br/>
      </w:r>
      <w:r>
        <w:rPr>
          <w:rFonts w:ascii="Times New Roman"/>
          <w:b w:val="false"/>
          <w:i w:val="false"/>
          <w:color w:val="000000"/>
          <w:sz w:val="28"/>
        </w:rPr>
        <w:t>
      </w:t>
      </w:r>
      <w:r>
        <w:rPr>
          <w:rFonts w:ascii="Times New Roman"/>
          <w:b w:val="false"/>
          <w:i w:val="false"/>
          <w:color w:val="000000"/>
          <w:sz w:val="28"/>
        </w:rPr>
        <w:t>10) басқарма басшысы жиынтық тізілімді бекітіп, басқарманың жауапты орындаушысына береді - 1 (бір) күн ішінде;</w:t>
      </w:r>
      <w:r>
        <w:br/>
      </w:r>
      <w:r>
        <w:rPr>
          <w:rFonts w:ascii="Times New Roman"/>
          <w:b w:val="false"/>
          <w:i w:val="false"/>
          <w:color w:val="000000"/>
          <w:sz w:val="28"/>
        </w:rPr>
        <w:t>
      </w:t>
      </w:r>
      <w:r>
        <w:rPr>
          <w:rFonts w:ascii="Times New Roman"/>
          <w:b w:val="false"/>
          <w:i w:val="false"/>
          <w:color w:val="000000"/>
          <w:sz w:val="28"/>
        </w:rPr>
        <w:t>11) бөлімнің жауапты орындаушысы ағымдағы айдың 20 күніне дейінгі мерзімде жиынтық тізілімге енгізілген көрсетілетін қызметті алушылардың өтінімдері мен құжаттар топтамасын қабылдайды, көрсетілетін қызметті алушыға қабылданған күні және уақыты көрсетілген талон береді;</w:t>
      </w:r>
      <w:r>
        <w:br/>
      </w:r>
      <w:r>
        <w:rPr>
          <w:rFonts w:ascii="Times New Roman"/>
          <w:b w:val="false"/>
          <w:i w:val="false"/>
          <w:color w:val="000000"/>
          <w:sz w:val="28"/>
        </w:rPr>
        <w:t>
      Құжаттарды тексергеннен кейін су пайдаланушылардың жиынтық тізілімін қалыптастырады және бөлім басшысына қол қою үшін жолдайды – 2 (екі) күн ішінде;</w:t>
      </w:r>
      <w:r>
        <w:br/>
      </w:r>
      <w:r>
        <w:rPr>
          <w:rFonts w:ascii="Times New Roman"/>
          <w:b w:val="false"/>
          <w:i w:val="false"/>
          <w:color w:val="000000"/>
          <w:sz w:val="28"/>
        </w:rPr>
        <w:t>
      10-1) басқарманың жауапты орындаушысы мемлекеттік қызмет көрсету кезінде басқарма басшысы бекіткен су пайдаланушылардың тізілімін басшылыққа алады;</w:t>
      </w:r>
      <w:r>
        <w:br/>
      </w:r>
      <w:r>
        <w:rPr>
          <w:rFonts w:ascii="Times New Roman"/>
          <w:b w:val="false"/>
          <w:i w:val="false"/>
          <w:color w:val="000000"/>
          <w:sz w:val="28"/>
        </w:rPr>
        <w:t>
      11-1) бөлім басшысы жиынтық тізілімге қол қойып, бөлімнің жауапты орындаушысына жолдайды – 1 (бір) күн ішінде;</w:t>
      </w:r>
      <w:r>
        <w:br/>
      </w:r>
      <w:r>
        <w:rPr>
          <w:rFonts w:ascii="Times New Roman"/>
          <w:b w:val="false"/>
          <w:i w:val="false"/>
          <w:color w:val="000000"/>
          <w:sz w:val="28"/>
        </w:rPr>
        <w:t>
      11-2) бөлімнің жауапты орындаушысы су пайдаланушылар бойынша жиынтық тізілімді ағымдағы айдың 25 күніне дейін басқармаға жолдайды;</w:t>
      </w:r>
      <w:r>
        <w:br/>
      </w:r>
      <w:r>
        <w:rPr>
          <w:rFonts w:ascii="Times New Roman"/>
          <w:b w:val="false"/>
          <w:i w:val="false"/>
          <w:color w:val="000000"/>
          <w:sz w:val="28"/>
        </w:rPr>
        <w:t>
      </w:t>
      </w:r>
      <w:r>
        <w:rPr>
          <w:rFonts w:ascii="Times New Roman"/>
          <w:b w:val="false"/>
          <w:i w:val="false"/>
          <w:color w:val="000000"/>
          <w:sz w:val="28"/>
        </w:rPr>
        <w:t>12) басқарма қызметкері тиісті құжаттар тапсырылған сәттен бастап оларды қабылдауды және тіркеуді жүзеге асырады және басқарма басшылығына жолдайды - 30 (отыз) минут ішінде;</w:t>
      </w:r>
      <w:r>
        <w:br/>
      </w:r>
      <w:r>
        <w:rPr>
          <w:rFonts w:ascii="Times New Roman"/>
          <w:b w:val="false"/>
          <w:i w:val="false"/>
          <w:color w:val="000000"/>
          <w:sz w:val="28"/>
        </w:rPr>
        <w:t>
      </w:t>
      </w:r>
      <w:r>
        <w:rPr>
          <w:rFonts w:ascii="Times New Roman"/>
          <w:b w:val="false"/>
          <w:i w:val="false"/>
          <w:color w:val="000000"/>
          <w:sz w:val="28"/>
        </w:rPr>
        <w:t>13) басқарма басшылығы құжаттарды қарап, басқарманың жауапты орындаушысына жолдайды - 1 (бір) сағаттың ішінде;</w:t>
      </w:r>
      <w:r>
        <w:br/>
      </w:r>
      <w:r>
        <w:rPr>
          <w:rFonts w:ascii="Times New Roman"/>
          <w:b w:val="false"/>
          <w:i w:val="false"/>
          <w:color w:val="000000"/>
          <w:sz w:val="28"/>
        </w:rPr>
        <w:t>
      </w:t>
      </w:r>
      <w:r>
        <w:rPr>
          <w:rFonts w:ascii="Times New Roman"/>
          <w:b w:val="false"/>
          <w:i w:val="false"/>
          <w:color w:val="000000"/>
          <w:sz w:val="28"/>
        </w:rPr>
        <w:t>14) басқарманың жауапты орындаушысы ұсынылған құжаттардың талаптарға сәйкестігін тексереді және басқарманың қаржы бөліміне жолдайды - 1 (бір) күні ішінде;</w:t>
      </w:r>
      <w:r>
        <w:br/>
      </w:r>
      <w:r>
        <w:rPr>
          <w:rFonts w:ascii="Times New Roman"/>
          <w:b w:val="false"/>
          <w:i w:val="false"/>
          <w:color w:val="000000"/>
          <w:sz w:val="28"/>
        </w:rPr>
        <w:t>
      </w:t>
      </w:r>
      <w:r>
        <w:rPr>
          <w:rFonts w:ascii="Times New Roman"/>
          <w:b w:val="false"/>
          <w:i w:val="false"/>
          <w:color w:val="000000"/>
          <w:sz w:val="28"/>
        </w:rPr>
        <w:t>15) басқарманың қаржы бөлімінің жауапты орындаушысы құжаттардың талаптарға сәйкестігін тексереді және бюджеттік субсидияларды төлеуге тізілім мен төлем шоттарын қалыптастырып, басшылыққа қол қоюға жолдайды - 1 (бір) күн ішінде;</w:t>
      </w:r>
      <w:r>
        <w:br/>
      </w:r>
      <w:r>
        <w:rPr>
          <w:rFonts w:ascii="Times New Roman"/>
          <w:b w:val="false"/>
          <w:i w:val="false"/>
          <w:color w:val="000000"/>
          <w:sz w:val="28"/>
        </w:rPr>
        <w:t>
      </w:t>
      </w:r>
      <w:r>
        <w:rPr>
          <w:rFonts w:ascii="Times New Roman"/>
          <w:b w:val="false"/>
          <w:i w:val="false"/>
          <w:color w:val="000000"/>
          <w:sz w:val="28"/>
        </w:rPr>
        <w:t>16) басқарма басшылығы төлем шоттарына қол қойяды және басқарманың қаржы бөлімінің жауапты орындаушысына жолдайды - 1 (бір) күн ішінде;</w:t>
      </w:r>
      <w:r>
        <w:br/>
      </w:r>
      <w:r>
        <w:rPr>
          <w:rFonts w:ascii="Times New Roman"/>
          <w:b w:val="false"/>
          <w:i w:val="false"/>
          <w:color w:val="000000"/>
          <w:sz w:val="28"/>
        </w:rPr>
        <w:t>
      </w:t>
      </w:r>
      <w:r>
        <w:rPr>
          <w:rFonts w:ascii="Times New Roman"/>
          <w:b w:val="false"/>
          <w:i w:val="false"/>
          <w:color w:val="000000"/>
          <w:sz w:val="28"/>
        </w:rPr>
        <w:t>17) басқарманың қаржы бөлімінің жауапты орындаушысы қазынашылықтың аумақтық бөлімшесіне төлем шоттарының тізілімін және екі данада төлем шоттарын ұсынады - 2 (екі) күн ішінде.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Атырау облысы әкімдігінің 29.08.2014 № </w:t>
      </w:r>
      <w:r>
        <w:rPr>
          <w:rFonts w:ascii="Times New Roman"/>
          <w:b w:val="false"/>
          <w:i w:val="false"/>
          <w:color w:val="ff0000"/>
          <w:sz w:val="28"/>
        </w:rPr>
        <w:t>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үдерісінде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бөлімнің қызметкері;</w:t>
      </w:r>
      <w:r>
        <w:br/>
      </w:r>
      <w:r>
        <w:rPr>
          <w:rFonts w:ascii="Times New Roman"/>
          <w:b w:val="false"/>
          <w:i w:val="false"/>
          <w:color w:val="000000"/>
          <w:sz w:val="28"/>
        </w:rPr>
        <w:t>
      2) бөлімнің басшысы;</w:t>
      </w:r>
      <w:r>
        <w:br/>
      </w:r>
      <w:r>
        <w:rPr>
          <w:rFonts w:ascii="Times New Roman"/>
          <w:b w:val="false"/>
          <w:i w:val="false"/>
          <w:color w:val="000000"/>
          <w:sz w:val="28"/>
        </w:rPr>
        <w:t>
      3) бөлімнің жауапты орындаушы;</w:t>
      </w:r>
      <w:r>
        <w:br/>
      </w:r>
      <w:r>
        <w:rPr>
          <w:rFonts w:ascii="Times New Roman"/>
          <w:b w:val="false"/>
          <w:i w:val="false"/>
          <w:color w:val="000000"/>
          <w:sz w:val="28"/>
        </w:rPr>
        <w:t>
      4) ВАК;</w:t>
      </w:r>
      <w:r>
        <w:br/>
      </w:r>
      <w:r>
        <w:rPr>
          <w:rFonts w:ascii="Times New Roman"/>
          <w:b w:val="false"/>
          <w:i w:val="false"/>
          <w:color w:val="000000"/>
          <w:sz w:val="28"/>
        </w:rPr>
        <w:t>
      5) аудан немесе Атырау қаласы әкімі;</w:t>
      </w:r>
      <w:r>
        <w:br/>
      </w:r>
      <w:r>
        <w:rPr>
          <w:rFonts w:ascii="Times New Roman"/>
          <w:b w:val="false"/>
          <w:i w:val="false"/>
          <w:color w:val="000000"/>
          <w:sz w:val="28"/>
        </w:rPr>
        <w:t>
      6) басқарманың қызметкері;</w:t>
      </w:r>
      <w:r>
        <w:br/>
      </w:r>
      <w:r>
        <w:rPr>
          <w:rFonts w:ascii="Times New Roman"/>
          <w:b w:val="false"/>
          <w:i w:val="false"/>
          <w:color w:val="000000"/>
          <w:sz w:val="28"/>
        </w:rPr>
        <w:t>
      7) басқарма басшысы;</w:t>
      </w:r>
      <w:r>
        <w:br/>
      </w:r>
      <w:r>
        <w:rPr>
          <w:rFonts w:ascii="Times New Roman"/>
          <w:b w:val="false"/>
          <w:i w:val="false"/>
          <w:color w:val="000000"/>
          <w:sz w:val="28"/>
        </w:rPr>
        <w:t>
      8) басқарманың жауапты орындаушысы;</w:t>
      </w:r>
      <w:r>
        <w:br/>
      </w:r>
      <w:r>
        <w:rPr>
          <w:rFonts w:ascii="Times New Roman"/>
          <w:b w:val="false"/>
          <w:i w:val="false"/>
          <w:color w:val="000000"/>
          <w:sz w:val="28"/>
        </w:rPr>
        <w:t>
      9) басқарманың қаржы бөлімінің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облысы әкімдігінің 29.08.2014 № </w:t>
      </w:r>
      <w:r>
        <w:rPr>
          <w:rFonts w:ascii="Times New Roman"/>
          <w:b w:val="false"/>
          <w:i w:val="false"/>
          <w:color w:val="ff0000"/>
          <w:sz w:val="28"/>
        </w:rPr>
        <w:t>259</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8. "Ауыл шаруашылығы тауарын өндірушілерге су беру қызметтерінің құнын субсидиялау" мемлекеттік көрсетілетін қызметтің бизнес-процестерінің анықтамалығы осы Регламенттің </w:t>
      </w:r>
      <w:r>
        <w:rPr>
          <w:rFonts w:ascii="Times New Roman"/>
          <w:b w:val="false"/>
          <w:i w:val="false"/>
          <w:color w:val="ff0000"/>
          <w:sz w:val="28"/>
        </w:rPr>
        <w:t>2-қосымшасында</w:t>
      </w:r>
      <w:r>
        <w:rPr>
          <w:rFonts w:ascii="Times New Roman"/>
          <w:b w:val="false"/>
          <w:i w:val="false"/>
          <w:color w:val="ff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8-тармақпен толықтырылды - Атырау облысы әкімдігінің 29.08.2014 № </w:t>
      </w:r>
      <w:r>
        <w:rPr>
          <w:rFonts w:ascii="Times New Roman"/>
          <w:b w:val="false"/>
          <w:i w:val="false"/>
          <w:color w:val="ff0000"/>
          <w:sz w:val="28"/>
        </w:rPr>
        <w:t>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қызмет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p>
      <w:pPr>
        <w:spacing w:after="0"/>
        <w:ind w:left="0"/>
        <w:jc w:val="left"/>
      </w:pPr>
      <w:r>
        <w:rPr>
          <w:rFonts w:ascii="Times New Roman"/>
          <w:b w:val="false"/>
          <w:i w:val="false"/>
          <w:color w:val="ff0000"/>
          <w:sz w:val="28"/>
        </w:rPr>
        <w:t xml:space="preserve">      Ескерту. 1-қосымша жаңа редакцияда - Атырау облысы әкімдігінің 29.08.2014 № </w:t>
      </w:r>
      <w:r>
        <w:rPr>
          <w:rFonts w:ascii="Times New Roman"/>
          <w:b w:val="false"/>
          <w:i w:val="false"/>
          <w:color w:val="ff0000"/>
          <w:sz w:val="28"/>
        </w:rPr>
        <w:t>259</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2-қосымша</w:t>
            </w:r>
          </w:p>
        </w:tc>
      </w:tr>
    </w:tbl>
    <w:p>
      <w:pPr>
        <w:spacing w:after="0"/>
        <w:ind w:left="0"/>
        <w:jc w:val="left"/>
      </w:pPr>
      <w:r>
        <w:rPr>
          <w:rFonts w:ascii="Times New Roman"/>
          <w:b w:val="false"/>
          <w:i w:val="false"/>
          <w:color w:val="ff0000"/>
          <w:sz w:val="28"/>
        </w:rPr>
        <w:t xml:space="preserve">      Ескерту. Регламент 2-қосымшамен толықтырылды - Атырау облысы әкімдігінің 29.08.2014 № </w:t>
      </w:r>
      <w:r>
        <w:rPr>
          <w:rFonts w:ascii="Times New Roman"/>
          <w:b w:val="false"/>
          <w:i w:val="false"/>
          <w:color w:val="ff0000"/>
          <w:sz w:val="28"/>
        </w:rPr>
        <w:t>259</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 көрсетудің бизнес-процестерінің анықтамалығы "Ауыл шаруашылығы тауарын өндірушілерге су беру қызметтерінің құнын субсидиялау"</w:t>
      </w:r>
    </w:p>
    <w:p>
      <w:pPr>
        <w:spacing w:after="0"/>
        <w:ind w:left="0"/>
        <w:jc w:val="left"/>
      </w:pPr>
      <w:r>
        <w:rPr>
          <w:rFonts w:ascii="Times New Roman"/>
          <w:b w:val="false"/>
          <w:i w:val="false"/>
          <w:color w:val="ff0000"/>
          <w:sz w:val="28"/>
        </w:rPr>
        <w:t>      </w:t>
      </w: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703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78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