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0512" w14:textId="4ba0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шақырылған облыстық мәслихаттың ХIХ сессиясының 2013 жылғы 9 желтоқсандағы № 194-V "2014-2016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2014 жылғы 30 қаңтардағы № 211-V шешімі. Атырау облысының Әділет департаментінде 2014 жылғы 26 ақпанда № 2862 тіркелді. Күші жойылды - Атырау облыстық мәслихатының 2015 жылғы 13 наурыздағы № 367-V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13.03.2015  № 367-V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  </w:t>
      </w:r>
      <w:r>
        <w:rPr>
          <w:rFonts w:ascii="Times New Roman"/>
          <w:b w:val="false"/>
          <w:i w:val="false"/>
          <w:color w:val="800000"/>
          <w:sz w:val="28"/>
        </w:rPr>
        <w:t xml:space="preserve">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 әкімдігінің 2014-2016 жылдарға арналған облыс бюджетін нақтылау туралы ұсынысын қарап, V шақырылған облыстық мәслихат кезектен тыс ХХ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ХIХ сессиясының 2013 жылғы 9 желтоқсандағы 194-V "2014-2016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2832 рет санымен тіркелген, 2014 жылғы 11 қаңтарда № 3 "Атырау"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"135 097 631" деген сандар "131 739 280"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"61 822 100" деген сандар "58 459 294"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"583 104" деген сандар "583 979"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"72 692 427" деген сандар "72 696 007"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"134 168 398" деген сандар "144 319 461"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"3 658 310" деген сандар "3 086 931"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"3 824 560" деген сандар "3 974 560"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"166 250" деген сандар "887 629"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"219 000" деген сандар "4 159 800"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"237 000" деген сандар "4 177 800"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"-2 948 077" деген сандар "-19 826 912"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"2 948 077" деген сандар "19 826 912"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 "16 878 835"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"52 005" деген сандар "65 005"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"егжей-тегжейлі жоспарлау жобасын жасауға" деген сөздердің алдынан "елді мекендердің"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"балаларды тасымалдау үшін автокөлік сатып алуға – 11 100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материалдық-техникалық жабдықтауға – 6 299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 ауданы Елтай селолық округіндегі "Жас өркен" мектеп жанындағы лагерінің ғимараттарын күрделі жөндеуге – 13 815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қамту және су бұру жүйелерін күрделі жөндеуге – 6 040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Қиғаш өзені арқылы паром өткелін сатып алуға – 38 000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қысқы кезеңге дайындалу жұмыстарына - 200 000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 ауданы Тұшықұдық селолық округіндегі мәдениет үйін күрделі жөндеуге арналған жобалау-сметалық құжаттама жасақтау үшін және күрделі жөндеуге –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нысанын материалдық-техникалық жабдықтауға – 36 000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саяси қызметшілер мен "А" корпусының әкімшілік мемлекеттік қызметшілерінің жалақысын өсіруге – 12 955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елді-мекендердің көшелерін және аудандық маңызы бар автомобиль жолдарын күрделі жөндеуге – 1 186 220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мәслихаттарының 20 жылдығына орай семинар өткізу үшін полиграфиялық өнімдер сатып алуға – 2 750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есеп бағдарламалық өнім алуға және ұстауға - 52 032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"1 694 411" деген сандар "2 534 456"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"3 068 317" деген сандар "3 697 378"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"тұрғын-үй құрылысы үшін инженерлік-коммуникациялық инфрақұрылымды салуға арналған жобалау-сметалық құжаттама жасақтау үшін және инженерлік-коммуникациялық инфрақұрылымды салуға – 47 368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абаттандыру нысандарын дамытуға – 62 498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"1 248 104" деген сандар "1 173 740"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бюджет, қаржы, экономика, өнеркәсіп және кәсіпкерлікті дамыту мәселелері жөніндегі тұрақты комиссиясына (Ә. Жұбанов)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C. Лұқпанов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ХХ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қаңтардағы № 211-V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34"/>
        <w:gridCol w:w="659"/>
        <w:gridCol w:w="10183"/>
        <w:gridCol w:w="2036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131739280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58459294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33003827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33003827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20607619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20607619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4847848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4847748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583979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2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536801</w:t>
            </w:r>
          </w:p>
        </w:tc>
      </w:tr>
      <w:tr>
        <w:trPr>
          <w:trHeight w:val="12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536801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72696007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44432473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44432473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28263534</w:t>
            </w:r>
          </w:p>
        </w:tc>
      </w:tr>
      <w:tr>
        <w:trPr>
          <w:trHeight w:val="1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28263534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47"/>
        <w:gridCol w:w="696"/>
        <w:gridCol w:w="717"/>
        <w:gridCol w:w="9423"/>
        <w:gridCol w:w="199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144319461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2147688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838560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686878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636923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 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1142298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1142298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1081576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420348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372396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9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3624117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 қорғау қызметi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3624117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3590027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3316939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13366114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1628237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1628237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1628237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1849306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527189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527189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1322117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423342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590676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102425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2313493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2148523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2148523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7490294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2654318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63317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113916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713850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1265422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4818895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4818895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16503162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338766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338766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 құрамдарын және дәрілерді өндіру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203641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73497</w:t>
            </w:r>
          </w:p>
        </w:tc>
      </w:tr>
      <w:tr>
        <w:trPr>
          <w:trHeight w:val="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5227227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5227227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2532603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ауруына қарсы препараттарымен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324934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сондай-ақ, бүйрегі транспланттаудан кейінгі науқастарды дәрілік заттармен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395113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 ұюы факторлармен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235655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741738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755279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7769251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7769251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662596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188248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6790577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541900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519646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2626018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1565303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58301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 ұйымдарының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1249896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1060715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1030679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2020" бағдарламасы шеңберінде ауылдық елді мекендерде орналасқан дәрігерлік амбулаторияларды және фельдшерлік акушерлік пункттерді салу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1390067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893787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650231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96957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275061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еңбек инспекциясы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14466977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7575753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147213</w:t>
            </w:r>
          </w:p>
        </w:tc>
      </w:tr>
      <w:tr>
        <w:trPr>
          <w:trHeight w:val="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7414750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5738223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1676527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6828726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578627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578627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6250099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214013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5247700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8270927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1283778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1283778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945452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199347</w:t>
            </w:r>
          </w:p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4996650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2834189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2704079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2162461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2162461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666626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374549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175175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1898136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1898136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1898136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1898136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1670433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909270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909270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 өнімділігін және сапасын арттыруды субсидиялау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341341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 жылдық көшеттерін отырғызу және өсіруді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 құнын субсидиялау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148607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185309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 препараттарды тасымалдау бойынша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 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684703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684703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603279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14621500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13399592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13399592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5614653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7684939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1221908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1221908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1186220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5337114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5337114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1173740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1173740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1497763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1497763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 инновациялық даму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1463792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 қызметті мемлекеттік қолдау шеңберінде іс-шаралар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1193755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61547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409653</w:t>
            </w:r>
          </w:p>
        </w:tc>
      </w:tr>
      <w:tr>
        <w:trPr>
          <w:trHeight w:val="9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409653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161519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468246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170382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285227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162401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61717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59856458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59856458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59856458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51211260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8594916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50282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3086931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3974560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2361167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2361167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2361167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2361167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262778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 қаржыландыру және ауыл тұрғындарына микро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645"/>
        <w:gridCol w:w="707"/>
        <w:gridCol w:w="9890"/>
        <w:gridCol w:w="2055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887629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887629</w:t>
            </w:r>
          </w:p>
        </w:tc>
      </w:tr>
      <w:tr>
        <w:trPr>
          <w:trHeight w:val="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0"/>
        <w:gridCol w:w="745"/>
        <w:gridCol w:w="702"/>
        <w:gridCol w:w="9474"/>
        <w:gridCol w:w="205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4159800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2232800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 инновациялық даму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1708000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1708000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18"/>
        <w:gridCol w:w="623"/>
        <w:gridCol w:w="10171"/>
        <w:gridCol w:w="1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18"/>
        <w:gridCol w:w="581"/>
        <w:gridCol w:w="10192"/>
        <w:gridCol w:w="201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-19826912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19826912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ХХ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қаңтардағы № 211-V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55"/>
        <w:gridCol w:w="659"/>
        <w:gridCol w:w="10142"/>
        <w:gridCol w:w="2056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123917800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61955351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33859582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33859582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23648446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23648446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4447323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4447216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623883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2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574342</w:t>
            </w:r>
          </w:p>
        </w:tc>
      </w:tr>
      <w:tr>
        <w:trPr>
          <w:trHeight w:val="12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574342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61370666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55569893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55569893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5800773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5800773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399"/>
        <w:gridCol w:w="761"/>
        <w:gridCol w:w="697"/>
        <w:gridCol w:w="9501"/>
        <w:gridCol w:w="202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122164695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1466231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744864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 қызметін қамтамасыз 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 қызметін қамтамасыз 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65899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64399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567672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42952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32564</w:t>
            </w:r>
          </w:p>
        </w:tc>
      </w:tr>
      <w:tr>
        <w:trPr>
          <w:trHeight w:val="1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 қорғанысты дайындау және облыстық ауқымдағы аумақтық қорғаныс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 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3371360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 қорғау қызметi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3371360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3371360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3284090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7008525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1454276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495288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495288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958988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402142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556846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2306422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144969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2161453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2161453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3163043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1885115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113327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187606</w:t>
            </w:r>
          </w:p>
        </w:tc>
      </w:tr>
      <w:tr>
        <w:trPr>
          <w:trHeight w:val="10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111668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71477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63493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1256573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1265974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1265974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7516599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339720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339720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 қадағалау жүргізу үшін тест-жүйелерін сатып 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2844279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2844279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2489719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919826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919826</w:t>
            </w:r>
          </w:p>
        </w:tc>
      </w:tr>
      <w:tr>
        <w:trPr>
          <w:trHeight w:val="12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100548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750889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547756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547756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 қаражаты есебінен және аудандық маңызы бар және село денсаулық сақтау субъектілері көрсетілетінді қоспағанда, жедел медициналық  көмек көрсету және санитарлық авиация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524170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2865018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65433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69078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 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 ұйымдарының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2193418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2193418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1119372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886590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652951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97087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277651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233639</w:t>
            </w:r>
          </w:p>
        </w:tc>
      </w:tr>
      <w:tr>
        <w:trPr>
          <w:trHeight w:val="1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2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115376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87309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еңбек инспекциясы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7044599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3643977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3430852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2430852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2800622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2800622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65643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2584979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8169926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2342571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842571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393380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4949925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2727149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2661150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2222776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2222776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36016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687350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687350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225187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141341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90047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 жылдық көшеттерін отырғызу және өсіруді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</w:t>
            </w:r>
          </w:p>
        </w:tc>
      </w:tr>
      <w:tr>
        <w:trPr>
          <w:trHeight w:val="12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 құндылықтардың құнын арзандатуды субсидиялау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95054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 құнын субсидиялау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341794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141794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1302345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1302345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1222142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11916677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11886892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11886892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5912739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160724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  елді-мекендердің көшелерін күрделі және орташа жөндеу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5706429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3214404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3214404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1318309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1318309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1527147</w:t>
            </w:r>
          </w:p>
        </w:tc>
      </w:tr>
      <w:tr>
        <w:trPr>
          <w:trHeight w:val="12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1527147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 инновациялық даму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62437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106511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97432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60683258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7948759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5 222 500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5 370 000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4 170 000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84"/>
        <w:gridCol w:w="666"/>
        <w:gridCol w:w="10015"/>
        <w:gridCol w:w="1932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547"/>
        <w:gridCol w:w="547"/>
        <w:gridCol w:w="632"/>
        <w:gridCol w:w="9615"/>
        <w:gridCol w:w="2020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-18000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41"/>
        <w:gridCol w:w="541"/>
        <w:gridCol w:w="10218"/>
        <w:gridCol w:w="2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560"/>
        <w:gridCol w:w="10234"/>
        <w:gridCol w:w="20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-3451395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3451395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ХХ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қаңтардағы № 211-V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10"/>
        <w:gridCol w:w="669"/>
        <w:gridCol w:w="9847"/>
        <w:gridCol w:w="202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135783248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64023030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35464375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35464375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24024214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24024214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4534441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4534327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667519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71092699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65494716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65494716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5597983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5597983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442"/>
        <w:gridCol w:w="699"/>
        <w:gridCol w:w="721"/>
        <w:gridCol w:w="9403"/>
        <w:gridCol w:w="203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134566548</w:t>
            </w:r>
          </w:p>
        </w:tc>
      </w:tr>
      <w:tr>
        <w:trPr>
          <w:trHeight w:val="1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930564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772392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 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639335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 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639335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 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66173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90394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 қорғанысты дайындау және облыстық ауқымдағы аумақтық қорғаныс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3449485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 қорғау қызметi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3449485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3449485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3360929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6257760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1431925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504762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  спорт бойынша қосымша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504762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927163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361106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566057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2357508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2207938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2207938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2381668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2044373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195333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65974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1393137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5486011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354398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354398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 қадағалау жүргізу үшін тест-жүйелерін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2916973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2916973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2548640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62626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980504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980504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103876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803452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556205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556205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  көмек көрсету және санитарлық авиация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531961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677931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677931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 ұйымдарының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1157999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915011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675995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101113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 қамқорлығынсыз қалған балаларды әлеуметтік қамсыздандыру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125626</w:t>
            </w:r>
          </w:p>
        </w:tc>
      </w:tr>
      <w:tr>
        <w:trPr>
          <w:trHeight w:val="1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117362</w:t>
            </w:r>
          </w:p>
        </w:tc>
      </w:tr>
      <w:tr>
        <w:trPr>
          <w:trHeight w:val="1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еңбек инспекциясы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4783472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3013125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1170347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1170347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1102215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5682722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1368236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868236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263267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398917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3396713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2874070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37447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2804859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37429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176270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198882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1293610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929975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929975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432607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 өнімділігін және сапасын арттыруды субсидиялау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 жылдық көшеттерін отырғызу және өсіруді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 құнын арзандатуды субсидиялау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111216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 құнын субсидиялау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149579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1282572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18749158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18718826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18718826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9664200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  елді-мекендердің көшелерін күрделі және орташа жөндеу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8940136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4421407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4421407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1416949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1416949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2833977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2833977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 инновациялық даму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63969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80877432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80877432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80877432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73202568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7674864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4 287 500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3 187 500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3 187 500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3 187 500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65"/>
        <w:gridCol w:w="565"/>
        <w:gridCol w:w="10090"/>
        <w:gridCol w:w="1956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09"/>
        <w:gridCol w:w="487"/>
        <w:gridCol w:w="573"/>
        <w:gridCol w:w="9900"/>
        <w:gridCol w:w="201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-18000</w:t>
            </w:r>
          </w:p>
        </w:tc>
      </w:tr>
      <w:tr>
        <w:trPr>
          <w:trHeight w:val="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501"/>
        <w:gridCol w:w="522"/>
        <w:gridCol w:w="10334"/>
        <w:gridCol w:w="202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560"/>
        <w:gridCol w:w="10255"/>
        <w:gridCol w:w="1991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-2905300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