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38ae" w14:textId="c1e3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Солтүстік Қазақстан облысы Шал ақын ауданының аумағында тұратын, халықтың нысаналы топтарына жататын тұлғалардың нысаналы топтарын анықтау және қосымша тізімін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2014 жылғы 4 желтоқсандағы N 295 қаулысы. Солтүстік Қазақстан облысының Әділет департаментінде 2014 жылғы 31 желтоқсанда N 3038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2015 жылға арналған Солтүстік Қазақстан облысы Шал ақын ауданының аумағында тұратын халықтың нысаналы топтары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терроризм актісінен жәбірленуші адамдар және оның жолын кесуге қатысқан адамдар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Солтүстік Қазақстан облысы Шал ақын ауданы әкімдігінің 20.02.2015 </w:t>
      </w:r>
      <w:r>
        <w:rPr>
          <w:rFonts w:ascii="Times New Roman"/>
          <w:b w:val="false"/>
          <w:i w:val="false"/>
          <w:color w:val="00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Шал ақын ауданының аумағында халықтың нысаналы топтарына жататын тұлғалардың қосымша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жиырма бip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жұмыссыз тұлғалар?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он екі ай және одан артық жұмыс істемеген тұлғалар?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Семей сынақ ядролық полигонында жүргізілген сынақтардың натижесінде зардап шеккен тұлғалар, Чернобыль атомдық электр стансасындағы аппатты жоюға қатысқандар?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отбасында жұмыс істейтіндер жоқ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Шал ақын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