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dc00" w14:textId="922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Шал ақын ауданы мәслихатының 2013 жылғы 23 желтоқсандағы № 24/2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2014 жылғы 21 қарашадағы № 33/1 шешімі. Солтүстік Қазақстан облысының Әділет департаментінде 2014 жылғы 28 қарашада N 3000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Шал ақын ауданы мәслихатының 2013 жылғы 23 желтоқсандағы № 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10 қаңтарында № 2478 нормативті құқықтық актілерді мемлекеттік тіркеу Тізімінде тіркелген, 2014 жылғы 31 қаңтарында аудандық "Парыз" газетінде, 2014 жылғы 31 қаңтарында аудандық "Новатор"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редакциясында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2014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 – 2 021 221,2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230 905,0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10 376,4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сатқаннан түскен түсімдер – 19 000,0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1 760 939,8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2 038 623,8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3 748,9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 – 5 193,0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1 444,1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дефициті (профициті) – -21151,5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дефицитін қаржыландыру – 21151,5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5 193,0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– 1 444,1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пайдаланатын қалдықтар – 17 402,6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2014 жылдың 1 қантарынан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21 қарашадағы № 33/1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2013 жылғы 23 желтоқсандағы 24/2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Шал ақын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70"/>
        <w:gridCol w:w="670"/>
        <w:gridCol w:w="3637"/>
        <w:gridCol w:w="1953"/>
        <w:gridCol w:w="472"/>
        <w:gridCol w:w="670"/>
        <w:gridCol w:w="670"/>
        <w:gridCol w:w="1331"/>
        <w:gridCol w:w="1755"/>
      </w:tblGrid>
      <w:tr>
        <w:trPr/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борыштар бойынша сыйақы және өзге төлемдерді төлеу бойынша жергілікті атқарушы органдардың борыштарына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21 қарашадағы № 33/1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2013 жылғы 23 желтоқсандағы № 24/2 шешіміне 4 қосымша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32"/>
        <w:gridCol w:w="1537"/>
        <w:gridCol w:w="1635"/>
        <w:gridCol w:w="2326"/>
        <w:gridCol w:w="1463"/>
        <w:gridCol w:w="1463"/>
        <w:gridCol w:w="2223"/>
        <w:gridCol w:w="1168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округтер әкімдері аппараттарына шығындар 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 Жергілікті деңгейде 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2014 жылғы 21 қарашадағы № 33/1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2013 жылғы 23 желтоқсандағы № 24/2 шешіміне 8 қосымша </w:t>
            </w:r>
          </w:p>
        </w:tc>
      </w:tr>
    </w:tbl>
    <w:bookmarkStart w:name="z2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539"/>
        <w:gridCol w:w="539"/>
        <w:gridCol w:w="539"/>
        <w:gridCol w:w="2343"/>
        <w:gridCol w:w="1252"/>
        <w:gridCol w:w="1253"/>
        <w:gridCol w:w="1253"/>
        <w:gridCol w:w="936"/>
        <w:gridCol w:w="459"/>
        <w:gridCol w:w="1094"/>
        <w:gridCol w:w="1094"/>
        <w:gridCol w:w="620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10 %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