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7776" w14:textId="6c87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коммуналдық мүлкін мүліктік жалдауға (жалға алуға) беру кезіндегі жалдау ақысы мөлшерлемесінің есебінің тәртібін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әкімдігінің 2014 жылғы 24 шілдедегі N 166 қаулысы. Солтүстік Қазақстан облысының Әділет департаментінде 2014 жылғы 31 шілдеде N 2888 болып тіркелді. Күші жойылды (Солтүстік Қазақстан облысы Шал қына ауданы әкімінің аппараты 26.12.2014 N 15.1.1-11/772 хаты)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(Солтүстік Қазақстан облысы Шал қына ауданы әкімінің аппараты 26.12.2014 N 15.1.1-11/772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Респуликасындағы жергілікті мемлекеттік басқару және өзін-өзі басқару туралы»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мүлік туралы» Қазақстан Республикасының 2011 жылғы 1 наурыздағы Заңының 74-бабының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мүлікті мүліктік жалдауға (жалға алуға) беру қағидаларын бекіту туралы» Қазақстан Республикасы Үкіметінің 2014 жылғы 13 ақпандағы № 88 қаулысымен бекiтiлген, Мемлекеттік мүлікті мүліктік жалдауға (жалға алуға) беру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берілген ауданның коммуналдық мүлкін мүліктік жалдауға (жалға алуға) беру кезінде жалдау ақысы мөлшерлемесінің есебінің тәртібі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қаулының орындалуын бақылау Солтүстік Қазақстан облысы Шал ақын ауданы әкімінің орынбасары Е.А.Исинге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қаулы алғашқы ресми жарияланған күннен кейін күнтізбелік он күн өткеннен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166 қаулысына қосымша</w:t>
            </w:r>
          </w:p>
          <w:bookmarkEnd w:id="2"/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коммуналдық мүлкін мүліктік жалдауға (жалға алуға) беру кезіндегі жалдау ақысының мөлшерлемесін есептеу тәртібін анықтау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Осы есеп ауданның коммуналдық мүлкін (бұдан әрі – Есеп) мүліктік жалға (жалдауға алуға) беру кезінде жалдау ақысының мөлшерлемесін есептеу «Мемлекеттік мүлікті мүліктік жалдауға (жалға алуға) беру қағидаларын бекіту туралы» Қазақстан Республикасы Үкіметінің 2014 жылғы 13 ақпандағы № 88 қаулысының 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және ауданның коммуналдық мүлкін мүліктік жалдауға (жалға алуға) берудің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Коммуналдық заңды тұлғалардың балансында тұрған мемлекеттік тұрғын емес қордың объектілерін мүліктік жалдауға (жалға алуға) берудің жылдық жалдау ақысының есебі құрылыс типі, тұрғын емес үй-жайдың түрі, қолайлылық дәрежесі, аумақтық орналасуы, жалдаушының қызмет түрі, жалдаушының ұйымдастыру-құқықтық нысаны ескерілетін коэффициенттердің қолданылатын базалық мөлшерлемесі мен көлемдері негізінде белгіленеді және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 = Рбс х S х Кт х Кк х Кск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 – аудандық коммуналдық заңды тұлғалардың балансында тұрған мемлекеттік тұрғын емес қордың объектілерінің жылына 1 шаршы метрге жалдау ақысының жылдық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Рбс – 1 шаршы метрге жалдау ақысының базалық мөлшерлемесі, жылына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S – жалға алынатын алаң,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 - құрылыс типін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Кк – тұрғын емес үй-жайдың түрін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Кск - қолайлылық дәрежесін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 – аумақтық орналасуын ескеретін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Квд - жалдаушының ұйымдастыру-құқықтық нысанын ескеретін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мүлкін мүліктік жалдауға (жалға алуға) беру кезінде қолданылатын коэффициенттердің көлемі және базалық мөлшерлемесі, құрылыс типі, тұрғын емес үй-жайдың түрі, қолайлылық дәрежесі, аумақтық орналасуы, жалға алушы ауданның коммуналдық мүлкін мүліктік жалға (жалдауға алуға) беруге жалдаушының ұйымдастыру-құқықтық нысаны ескеріледі.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643"/>
        <w:gridCol w:w="3915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мөлшерлемесі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- аумақтық бірлік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мөлшерлемесінің көлемі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жылға арналған республикалық бюджет туралы Қазақстан Республикасы Заңымен белгіленген 1,5 айлық есептік көрсеткіші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8"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түрі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көлемі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түрін ескеретін коэффициент (Кт):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кеңселік 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қойма, көлікжай, қазандық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спорттық ғимараттары (стадиондар, спорт залдары)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емес үй-жайдың түрін ескеретін коэффициент (Кк)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жеке тұрған құрылыс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жапсарлас-жанаса салынған бөлігі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астыңғы (жартылай жертөле) бөлігі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жертөле бөлігі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ғимараттағы үй-жай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қолайлылығын ескеретін коэффициент (Кск)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барлық инженерлік-техникалық құрылғылары бар үй-жайлар үшін (электр қуаты, кәріз, сумен жабдықтау, жылу) коммуникациялардың қандай да бір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болса, әрбір түрге 0,1 азаяды.</w:t>
            </w:r>
          </w:p>
          <w:bookmarkEnd w:id="12"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орналасуын ескеретін коэффициент (Кр):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аудандық орталықтар үшін 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ауылдық елді мекендер үшін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қызмет түрін ескеретін коэффициент (Квд):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брокерлік қызметті жүзеге асыру және кеден қызметтерін көрсету, айырбастау пункттері және қызметі бағалы қағаздар нарығымен байланысты ұйымдар, сақтандыру, инвестициялық компаниялар, нотариалдық кеңселер, адвокаттық кеңселер үшін 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коммуникациялық қызмет үшін, соның ішінде байланыс қызметі, автоматтандырылған телефон станциясы, пошталар, есептік-кассалық орталық банктар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айырбастау пунктері үшін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 тренажер залдары, фитнес - клубтар, техникалық қызмет көрсету стансалары, шеберхана жұмыстарын ұйымдастыру үшін 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қоғамдық тамақтандыру, қонақ үй қызметтері, сауда және сауда - саттық қызметтерін, дәріхана және дәріханалық пункттер ұйымдастыру үшін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5.6 оқу орындарында қоғамдық тамақтануды ұйымдастыру үшін 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білім беру (мектептен тыс, оқушылар үшін үйірме қызметі, компьютерлік сыныптар), балалар мен жасөспірімдерге дене шынықтыру және спорт, денсаулық сақтау және мәдениет салаларында қызметтер көрсету үшін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өндірістік қызмет үшін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5.9 көлікжай, қойма, сақтау камераларына арналған үй-жай үшін 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басқалар үшін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Жалдаушының ұйымдастыру-құқықтық нысанын ескеретін коэффициент (Копф):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жеке кәсіпкерлер үшін өндірістік қызметті ұйымдастыру және тұрғындарға қызмет көрсету саласын дамыту, тек сауда-делдалдық қызметсіз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 жеке меншік үлгісімен құрылым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(акционерлік қоғам, жауапкершілігі шектеулі серіктестік) </w:t>
            </w:r>
          </w:p>
          <w:bookmarkEnd w:id="21"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қоғамдық ұйымдар және бірлестік үшін 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қалғандары үшін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
Көлік құралдарын, аудандық коммуналдық меншік мүлкін, мемлекеттік тұрғын емес қордың объектілерін қоспағанда, мүліктік жалдауға (жалға алуға) беру ақысын есептеу.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құралдарын, аудандық коммуналдық меншік мүлкін, мемлекеттік тұрғын емес қор объектілерін қоспағанда, мүліктік жалдауға (жалға алуға) беру жылдық ақысы төмендегідей болып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мұнда: Ар –жалдау ақысының жылдық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– жылдық базалық мөлшерлеме, тең қолданылады С= (Sбал.* Nамор.),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 бал. - тапсырылатын объектінің бастапқы құны;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аморт. - жылдық тозу нормасы, Қазақстан Республикасы Салық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тіркелген активтердің өтелім нормасы негізінде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8"/>
        <w:gridCol w:w="6845"/>
        <w:gridCol w:w="3487"/>
      </w:tblGrid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25"/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түрі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мерзімін ескеретін коэффициент К1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жылдан 5 жылға дейін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жылдан артық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жылдан 7 жылға дейін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жылдан артық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жағдайын ескеретін коэффициент К2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Автокөлік құралдары, жабдық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 орталығы аумағында пайдаланылғанда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ауданның басқа аумақтарында пайдаланылғанда</w:t>
            </w:r>
          </w:p>
          <w:bookmarkEnd w:id="32"/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Кестеде коэффициент болмаған жағдайда, 1 тең коэффициент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