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077" w14:textId="9c8b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аумағында көшпелі сауданы жүзеге асыруға арналған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2014 жылғы 18 наурыздағы N 46 қаулысы. Солтүстік Қазақстан облысының Әділет департаментінде 2014 жылғы 21 сәуірде N 2680 болып тіркелді. Күші жойылды – Солтүстік Қазақстан облысы Шал ақын ауданы әкімдігінің 2016 жылғы 29 қаңтардағы N 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әкімдігінің 29.01.2016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аумағында көшпелі сауданы жүзеге асыру үшін арнайы орындар белгілесін,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жауапкершілік "Солтүстік Қазақстан облысы Шал ақын ауданының кәсіпкерлік бөлімі"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орындауын бақылау Солтүстік Қазақстан облысы Шал ақын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Шал ақын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агенттігінің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Шәріпова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көшпелі сауданы жүзеге асыруға арналған арнайы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0026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палаткаларды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қаласы, Победа көшесі 35, орталық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қаласы, Мира көшесі, стадион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қаласы, Мира көшесі, автотұрағы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қаласы, Ленинградский, 2 тұйық көшесі, насос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Афанасьев ауылы, "Придорожка" және "Дуэт" дүкендерінің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ауылы, "Самрұқ"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Ысқақ Ыбыраев ауылы, бала бақшасының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ауылы, "Победа" ескерткішінің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Ақан барақ ауылы, Прусс жеке кәсіпкер техникалық қызмет тұрағының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Мерген ауылы, "Рахимов"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Городецк ауылы, ауылдық округ әкімдігі аумағының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Бағанаты ауылы, кітапхана аумағының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Конаваловка ауылы, кітапханасының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ауылы, Жиентаева А.Е.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ауылы, Махметова Г.Е.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Кривощеков ауылы, Мәдениет үйі аумағының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ағаш ауылы, "Арайлым"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 ауылы, "Рахім"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Ұзынжар ауылы, "Удача"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Водопроводный ауылы, "Меркурий"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ауылы, Мира көшесі, орталық алаңының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ауылы, Длинная көшесі, үйірмесінің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Минеевка ауылы, Школьная көшесі, ескі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Новопокровка ауылы, "Дарина"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ауылы, Наргужиндер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Белоглинка ауылы, бұрынғы мектебінің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ауылы, ауылдық әкімдіктің ғимаратынің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Жаңасу ауылы, Ескендировтар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Семиполка ауылы, ауылдық асханасының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ауылы, "Изюминка"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ауылы, "Айнұр"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Астаған ауылы, "Славутич" дүкенінің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Сухорабовка ауылы, "ТНС 2020" жауапкершiлiгi шектеулi серіктестігі асханасының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Ольгинка ауылы, "ТНС 2020" жауапкершiлiгi шектеулi серіктестігі асханасының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Крещенка ауылы, "ТНС 2020" жауапкершiлiгi шектеулi серіктестігі кеңсесінің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Белоградовка ауылы, "Асель" дүкенінің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Куприяновка ауылы, кітапханасының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