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959a" w14:textId="d439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Аютас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25/2 шешімі. Солтүстік Қазақстан облысының Әділет департаментінде 2014 жылғы 7 наурызда N 2605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Аютас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Аютас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25/2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Аютас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Аютас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Аютас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Аютас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Аютас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Аютас ауылдық округ ауылдары шегінде бөлек жиынды өткізуді Солтүстік Қазақстан облысы Шал ақын ауданының Аютас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Аютас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Аютасауылдық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Аютас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Аютас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Аютас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ауданының Аютас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Аютас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Аютас ауылдық округінің Ыскақ Ыбыраев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Аютас ауылдық округінің Қаратал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Аютас ауылдық округінің Ақанбарақ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Аютас ауылдық округінің Көктерек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