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17b7" w14:textId="9ef1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Кривощеков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25/6 шешімі. Солтүстік Қазақстан облысының Әділет департаментінде 2014 жылғы 7 наурызда N 2604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Кривощеков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Кривощеков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25/6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Кривощеков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Кривощеков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Кривощеков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Кривощеков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Кривощеков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Кривощеков ауылдық округ ауылдары шегінде бөлек жиынды өткізуді Солтүстік Қазақстан облысы Шал ақын ауданының Кривощеков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Кривощеков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Кривощековауылдық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Кривощеков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Кривощеков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Кривощеков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Кривощеков ауылдық округінің бөлек жергілікті қоғамдастық жиындарына қатысатын ауыл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Шал ақын ауданы мәслихатының 15.01.2021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жергілікті қоғамдастық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Кривощеково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Алқағаш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Социал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Кривощеков ауылдық округінің Ровное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