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70fd" w14:textId="4de7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Приишим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25/8 шешімі. Солтүстік Қазақстан облысының Әділет департаментінде 2014 жылғы 7 наурызда N 2600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Приишим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Приишим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25/8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Приишим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Приишим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Приишим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Приишим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Приишим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Приишим ауылдық округ ауылдары шегінде бөлек жиынды өткізуді Солтүстік Қазақстан облысы Шал ақын ауданының Приишим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Приишим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Приишимауылдық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Приишим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Приишим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Приишим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Приишим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Приишим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Приишим ауылдық округінің Повозочное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Приишим ауылдық округінің Бірлік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Приишим ауылдық округінің Минеевка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Приишим ауылдық округінің Ортақкөл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