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0ee3" w14:textId="2750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Солтүстік Қазақстан облысы Уәлиханов ауданының аумағында тұратын нысаналы топтарды анықтау нысаналы топтарға жататын қосымша тұлғалар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2014 жылғы 29 желтоқсандағы № 388 қаулысы. Солтүстік Қазақстан облысының Әділет департаментінде 2015 жылғы 28 қаңтарда N 3086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 2001 жылғы 23 каңтардағы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Солтүстік Қазақстан облысы Уәлиханов ауданының аумағында тұратын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қамкорлығынсыз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кадағалауды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оку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 - 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жылғы арналған Солтүстік Қазақстан облысы Уәлиханов ауданының аумағында тұратын нысаналы топтарына жататын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отбасында жұмыс істейтіндер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ай және одан артық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Солтүстік Қазақстан облысы Уәлиханов ауданы әкімдігінің 12.02.2015 </w:t>
      </w:r>
      <w:r>
        <w:rPr>
          <w:rFonts w:ascii="Times New Roman"/>
          <w:b w:val="false"/>
          <w:i w:val="false"/>
          <w:color w:val="000000"/>
          <w:sz w:val="28"/>
        </w:rPr>
        <w:t>N 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жетекшілік ететін Солтүстік Қазақстан облысы Уәлиханов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он күнтізбелік күн өткен соң қолданысқа енгізіледі және 2015 жылдың 01 қаңтардан бастап пайда болған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Төрегелдин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