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e088" w14:textId="fc2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Уәлиханов аудандық мәслихатының 2013 жылғы 25 желтоқсандағы № 2-19 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2014 жылғы 19 қарашадағы N 2-28с шешімі. Солтүстік Қазақстан облысының Әділет департаментінде 2014 жылғы 28 қарашада N 2997 болып тіркелді. Қолданылу мерзімінің өтуіне байланысты күші жойылды (Солтүстік Қазақстан облысы Уәлиханов ауданы мәслихатының 2015 жылғы 10 наурыздағы N 14.2.3-3/38 хаты)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Уәлиханов ауданы мәслихатының 10.03.2015 N 14.2.3-3/38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Уәлиханов аудандық мәслихатының 2013 жылғы 25 желтоқсандағы № 2-19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15 қаңтардағы № 2487 тіркелген, 2014 жылғы 27 қаңтардағы "Кызыл Ту" және 2014 жылғы 27 қаңтардағы "Нұрлы Ел"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2 296 416,2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27 567,5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2 034 516,7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2 318 538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18 707,2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4 765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     45 594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26 886,8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XXVIII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Мұқанов</w:t>
            </w:r>
          </w:p>
        </w:tc>
      </w:tr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маслихатының 2014 жылғы 19 қараша № 2-28 с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маслихатының 2013 жылғы 25 желтоқсандағы № 2-19 с шешіміне 1 қосымша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Уәлиханов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7019"/>
        <w:gridCol w:w="2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маслихатының 2014 жылғы 19 қараша № 2-28 с шешіміне 2 қосымша</w:t>
            </w:r>
          </w:p>
          <w:bookmarkEnd w:id="2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маслихатының 2013 жылғы 25 желтоқсандағы № 2-19 с шешіміне 5 қосымша</w:t>
            </w:r>
          </w:p>
          <w:bookmarkEnd w:id="212"/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ТІЗБЕ 2014 жылғы әр бір ауылдық округтің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346"/>
        <w:gridCol w:w="140"/>
        <w:gridCol w:w="1346"/>
        <w:gridCol w:w="5537"/>
        <w:gridCol w:w="2940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