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546" w14:textId="074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Уәлиханов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2014 жылғы 30 маусымдағы № 175 қаулысы. Солтүстік Қазақстан облысының Әділет департаментінде 2014 жылғы 8 тамызда N 2898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«Білім туралы» Заңының 6-бабы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берілген 2014 жылға Солтүстік Қазақстан облысы Уәлиханов ауданында бойынша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Солтүстік Қазақстан облысының Уәлиханов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 алғашқы ресми жарияланғаннан күннен кейін күнтізбелік он күн өткен соң қолданысқа енгізіледі.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ауданының әкімі </w:t>
            </w:r>
          </w:p>
          <w:bookmarkEnd w:id="1"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 А. Төрегелдин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Солтүстік Қазақстан облысы Уәлиханов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5"/>
        <w:gridCol w:w="2034"/>
        <w:gridCol w:w="2093"/>
        <w:gridCol w:w="2638"/>
      </w:tblGrid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мен мектепке дейінгі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 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шаққандағы қаржыландыру көлемі, теңге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қаржыландырылған Солтүстік Қазақстан облысы Уәлиханов ауданы әкімдігінің «Балдәурен» бала бақшасы»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4500</w:t>
            </w:r>
          </w:p>
          <w:bookmarkEnd w:id="6"/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қаржыландырылған «Қазақстан Республикасы білім және ғылым министрлігі Солтүстік Қазақстан облысы Уәлиханов ауданы әкімдігі «Күншуақ» бала бақшасы»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4500</w:t>
            </w:r>
          </w:p>
          <w:bookmarkEnd w:id="8"/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қаржыландырылған мектепге дейінгі шағын орталықтар</w:t>
            </w:r>
          </w:p>
          <w:bookmarkEnd w:id="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366(републикалық)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3332</w:t>
            </w:r>
          </w:p>
          <w:bookmarkEnd w:id="10"/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қаржыландырылған мектепге дейінгі шағын орталықтар</w:t>
            </w:r>
          </w:p>
          <w:bookmarkEnd w:id="1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(жергілікті)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3560</w:t>
            </w:r>
          </w:p>
          <w:bookmarkEnd w:id="12"/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