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0721" w14:textId="3a10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Тимирязев ауданының аудандық бюджеті туралы" аудандық мәслихаттың 2013 жылғы 26 желтоқсандағы № 21/1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2014 жылғы 26 маусымдағы N 27/4 шешімі. Солтүстік Қазақстан облысының Әділет департаментінде 2014 жылғы 21 шілдеде N 2869 болып тіркелді. Күші жойылды (Солтүстік Қазақстан облысы Тимирязев аудандық мәслихатының 05.01.2015 N 13.2.1.25/4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Тимирязев аудандық мәслихатының 05.01.2015 N 13.2.1.25/4 хаты).</w:t>
      </w:r>
      <w:r>
        <w:br/>
      </w: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1998 жылғы 24 наурыздағы «Нормативтік құқықтық актілері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«2014-2016 жылдарға арналған Тимирязев ауданының аудандық бюджеті туралы» Тимирязев аудандық мәслихаттың 2013 жылғы 26 желтоқсандағы № 21/1 (2014 жылғы 20 қаңтардағы 2495 нөмірмен нормативтік құқықтық актілерін мемлекеттік тіркеу Реестрінде тіркелген, 2014 жылғы 27 қаңтардағы «Көтерілген тың» аудандық газетінде, 2014 жылғы 27 қаңтардағы «Нива»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 Сәйкесінше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2014-2016 жылдарға арналған Тимирязев ауданының аудандық бюджеті, соның ішінде 2014 жылға келесі көлемде бекітілсін:</w:t>
      </w:r>
      <w:r>
        <w:br/>
      </w:r>
      <w:r>
        <w:rPr>
          <w:rFonts w:ascii="Times New Roman"/>
          <w:b w:val="false"/>
          <w:i w:val="false"/>
          <w:color w:val="000000"/>
          <w:sz w:val="28"/>
        </w:rPr>
        <w:t>
      1) кірістер – 1 566 831,9 мың теңге, соның ішінде келесілер бойынша:</w:t>
      </w:r>
      <w:r>
        <w:br/>
      </w:r>
      <w:r>
        <w:rPr>
          <w:rFonts w:ascii="Times New Roman"/>
          <w:b w:val="false"/>
          <w:i w:val="false"/>
          <w:color w:val="000000"/>
          <w:sz w:val="28"/>
        </w:rPr>
        <w:t>
      салықтық түсімдер – 213 650 мың теңге;</w:t>
      </w:r>
      <w:r>
        <w:br/>
      </w:r>
      <w:r>
        <w:rPr>
          <w:rFonts w:ascii="Times New Roman"/>
          <w:b w:val="false"/>
          <w:i w:val="false"/>
          <w:color w:val="000000"/>
          <w:sz w:val="28"/>
        </w:rPr>
        <w:t>
      салықтық емес түсімдер – 2 350 мың теңге;</w:t>
      </w:r>
      <w:r>
        <w:br/>
      </w:r>
      <w:r>
        <w:rPr>
          <w:rFonts w:ascii="Times New Roman"/>
          <w:b w:val="false"/>
          <w:i w:val="false"/>
          <w:color w:val="000000"/>
          <w:sz w:val="28"/>
        </w:rPr>
        <w:t>
      негізгі капиталды сатудан түскен түсім – 20 000 мың теңге;</w:t>
      </w:r>
      <w:r>
        <w:br/>
      </w:r>
      <w:r>
        <w:rPr>
          <w:rFonts w:ascii="Times New Roman"/>
          <w:b w:val="false"/>
          <w:i w:val="false"/>
          <w:color w:val="000000"/>
          <w:sz w:val="28"/>
        </w:rPr>
        <w:t>
      трансферттер түсімі – 1 330 831,9 мың теңге;</w:t>
      </w:r>
      <w:r>
        <w:br/>
      </w:r>
      <w:r>
        <w:rPr>
          <w:rFonts w:ascii="Times New Roman"/>
          <w:b w:val="false"/>
          <w:i w:val="false"/>
          <w:color w:val="000000"/>
          <w:sz w:val="28"/>
        </w:rPr>
        <w:t>
      2) шығындар – 1 578 629,4 мың теңге;</w:t>
      </w:r>
      <w:r>
        <w:br/>
      </w:r>
      <w:r>
        <w:rPr>
          <w:rFonts w:ascii="Times New Roman"/>
          <w:b w:val="false"/>
          <w:i w:val="false"/>
          <w:color w:val="000000"/>
          <w:sz w:val="28"/>
        </w:rPr>
        <w:t>
      3) таза бюджеттік несиелеу – 15 025,6 мың теңге, соның ішінде:</w:t>
      </w:r>
      <w:r>
        <w:br/>
      </w:r>
      <w:r>
        <w:rPr>
          <w:rFonts w:ascii="Times New Roman"/>
          <w:b w:val="false"/>
          <w:i w:val="false"/>
          <w:color w:val="000000"/>
          <w:sz w:val="28"/>
        </w:rPr>
        <w:t>
      бюджеттік несиелеу – 20 772 мың теңге;</w:t>
      </w:r>
      <w:r>
        <w:br/>
      </w:r>
      <w:r>
        <w:rPr>
          <w:rFonts w:ascii="Times New Roman"/>
          <w:b w:val="false"/>
          <w:i w:val="false"/>
          <w:color w:val="000000"/>
          <w:sz w:val="28"/>
        </w:rPr>
        <w:t>
      бюджеттік несиелерді жабу – 5 746,4 мың теңге;</w:t>
      </w:r>
      <w:r>
        <w:br/>
      </w:r>
      <w:r>
        <w:rPr>
          <w:rFonts w:ascii="Times New Roman"/>
          <w:b w:val="false"/>
          <w:i w:val="false"/>
          <w:color w:val="000000"/>
          <w:sz w:val="28"/>
        </w:rPr>
        <w:t>
      4) қаржылық активтерімен операция бойынша сальдо – 0 мың теңге;</w:t>
      </w:r>
      <w:r>
        <w:br/>
      </w:r>
      <w:r>
        <w:rPr>
          <w:rFonts w:ascii="Times New Roman"/>
          <w:b w:val="false"/>
          <w:i w:val="false"/>
          <w:color w:val="000000"/>
          <w:sz w:val="28"/>
        </w:rPr>
        <w:t>
      5) бюджеттік дефицит (профицит) - -26 823,1 мың теңге;</w:t>
      </w:r>
      <w:r>
        <w:br/>
      </w:r>
      <w:r>
        <w:rPr>
          <w:rFonts w:ascii="Times New Roman"/>
          <w:b w:val="false"/>
          <w:i w:val="false"/>
          <w:color w:val="000000"/>
          <w:sz w:val="28"/>
        </w:rPr>
        <w:t>
      6) бюджеттің дефицитін қаржыландыру – 26 823,1 мың теңге, соның ішінде:</w:t>
      </w:r>
      <w:r>
        <w:br/>
      </w:r>
      <w:r>
        <w:rPr>
          <w:rFonts w:ascii="Times New Roman"/>
          <w:b w:val="false"/>
          <w:i w:val="false"/>
          <w:color w:val="000000"/>
          <w:sz w:val="28"/>
        </w:rPr>
        <w:t>
      қарыздар түсімі – 20 772 мың теңге;</w:t>
      </w:r>
      <w:r>
        <w:br/>
      </w:r>
      <w:r>
        <w:rPr>
          <w:rFonts w:ascii="Times New Roman"/>
          <w:b w:val="false"/>
          <w:i w:val="false"/>
          <w:color w:val="000000"/>
          <w:sz w:val="28"/>
        </w:rPr>
        <w:t>
      қарыздарды өтеу – 5 746,4 мың теңге;</w:t>
      </w:r>
      <w:r>
        <w:br/>
      </w:r>
      <w:r>
        <w:rPr>
          <w:rFonts w:ascii="Times New Roman"/>
          <w:b w:val="false"/>
          <w:i w:val="false"/>
          <w:color w:val="000000"/>
          <w:sz w:val="28"/>
        </w:rPr>
        <w:t>
      пайдаланатын бюджет қаражатының қалдықтары – 11 797,5 мың теңге.»;</w:t>
      </w:r>
      <w:r>
        <w:br/>
      </w:r>
      <w:r>
        <w:rPr>
          <w:rFonts w:ascii="Times New Roman"/>
          <w:b w:val="false"/>
          <w:i w:val="false"/>
          <w:color w:val="000000"/>
          <w:sz w:val="28"/>
        </w:rPr>
        <w:t>
</w:t>
      </w:r>
      <w:r>
        <w:rPr>
          <w:rFonts w:ascii="Times New Roman"/>
          <w:b w:val="false"/>
          <w:i w:val="false"/>
          <w:color w:val="000000"/>
          <w:sz w:val="28"/>
        </w:rPr>
        <w:t>      10-тармақ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«10. 2014 жылға аудандық бюджетте 23 626 мың теңге сомасында облыстық бюджеттен нысаналы трансферттер келесі мөлшерде алдын ала қарастырылсын:</w:t>
      </w:r>
      <w:r>
        <w:br/>
      </w:r>
      <w:r>
        <w:rPr>
          <w:rFonts w:ascii="Times New Roman"/>
          <w:b w:val="false"/>
          <w:i w:val="false"/>
          <w:color w:val="000000"/>
          <w:sz w:val="28"/>
        </w:rPr>
        <w:t>
      1) 7 703 мың теңге – Тимирязев ауданының Хмельницкое селосындағы су өткізу желілерінің реконструкциялауға;</w:t>
      </w:r>
      <w:r>
        <w:br/>
      </w:r>
      <w:r>
        <w:rPr>
          <w:rFonts w:ascii="Times New Roman"/>
          <w:b w:val="false"/>
          <w:i w:val="false"/>
          <w:color w:val="000000"/>
          <w:sz w:val="28"/>
        </w:rPr>
        <w:t>
      2) 2 000 мың теңге – Қазақстан Республикасы Үкіметінің 2013 жылғы 19 маусымдағы № 636 қаулысымен бекітілген </w:t>
      </w:r>
      <w:r>
        <w:rPr>
          <w:rFonts w:ascii="Times New Roman"/>
          <w:b w:val="false"/>
          <w:i w:val="false"/>
          <w:color w:val="000000"/>
          <w:sz w:val="28"/>
        </w:rPr>
        <w:t>Жұмы</w:t>
      </w:r>
      <w:r>
        <w:rPr>
          <w:rFonts w:ascii="Times New Roman"/>
          <w:b w:val="false"/>
          <w:i w:val="false"/>
          <w:color w:val="000000"/>
          <w:sz w:val="28"/>
        </w:rPr>
        <w:t>спен қамту 2020 жол картасы</w:t>
      </w:r>
      <w:r>
        <w:rPr>
          <w:rFonts w:ascii="Times New Roman"/>
          <w:b w:val="false"/>
          <w:i w:val="false"/>
          <w:color w:val="000000"/>
          <w:sz w:val="28"/>
        </w:rPr>
        <w:t xml:space="preserve"> шеңберінде Тимирязев селосындағы көшелерді ағымдағы жөндеуді бірлесіп қаржыландыруға;</w:t>
      </w:r>
      <w:r>
        <w:br/>
      </w:r>
      <w:r>
        <w:rPr>
          <w:rFonts w:ascii="Times New Roman"/>
          <w:b w:val="false"/>
          <w:i w:val="false"/>
          <w:color w:val="000000"/>
          <w:sz w:val="28"/>
        </w:rPr>
        <w:t>
      3) 812 мың теңге – Қазақстан Республикасы Үкіметінің 2013 жылғы 19 маусымдағы № 636 қаулысымен бекітілген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шеңберінде С. Мұқанов атындағы Тимирязев мектеп-гимназиясының ғимаратын күрделі жөндеуді бірлесіп қаржыландыруға;</w:t>
      </w:r>
      <w:r>
        <w:br/>
      </w:r>
      <w:r>
        <w:rPr>
          <w:rFonts w:ascii="Times New Roman"/>
          <w:b w:val="false"/>
          <w:i w:val="false"/>
          <w:color w:val="000000"/>
          <w:sz w:val="28"/>
        </w:rPr>
        <w:t>
      4) 4 720 мың теңге – Қазақстан Республикасы Үкіметінің 2013 жылғы 19 маусымдағы № 636 қаулысымен бекітілген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шеңберінде Ленинский мектебінің ғимаратына күрделі жөндеу жұмыстарына;</w:t>
      </w:r>
      <w:r>
        <w:br/>
      </w:r>
      <w:r>
        <w:rPr>
          <w:rFonts w:ascii="Times New Roman"/>
          <w:b w:val="false"/>
          <w:i w:val="false"/>
          <w:color w:val="000000"/>
          <w:sz w:val="28"/>
        </w:rPr>
        <w:t>
      5) 6 158 мың теңге – Тимирязев ауданының Тимирязев ауылында су қысымды ғимараттар алаңында су қысымды мұнарасын ауыстырумен торабын қайта жаңартуға;</w:t>
      </w:r>
      <w:r>
        <w:br/>
      </w:r>
      <w:r>
        <w:rPr>
          <w:rFonts w:ascii="Times New Roman"/>
          <w:b w:val="false"/>
          <w:i w:val="false"/>
          <w:color w:val="000000"/>
          <w:sz w:val="28"/>
        </w:rPr>
        <w:t>
      6) 2 233 мың теңге – ветеринариялық іс-шараларды жүргізуге.»;</w:t>
      </w:r>
      <w:r>
        <w:br/>
      </w:r>
      <w:r>
        <w:rPr>
          <w:rFonts w:ascii="Times New Roman"/>
          <w:b w:val="false"/>
          <w:i w:val="false"/>
          <w:color w:val="000000"/>
          <w:sz w:val="28"/>
        </w:rPr>
        <w:t>
</w:t>
      </w:r>
      <w:r>
        <w:rPr>
          <w:rFonts w:ascii="Times New Roman"/>
          <w:b w:val="false"/>
          <w:i w:val="false"/>
          <w:color w:val="000000"/>
          <w:sz w:val="28"/>
        </w:rPr>
        <w:t>      11-тармақ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«11. 2014 жылға ауданның жергілікті атқарушы органының қоры 150,7 мың теңге сомасында бекітілсінсін.»;</w:t>
      </w:r>
      <w:r>
        <w:br/>
      </w:r>
      <w:r>
        <w:rPr>
          <w:rFonts w:ascii="Times New Roman"/>
          <w:b w:val="false"/>
          <w:i w:val="false"/>
          <w:color w:val="000000"/>
          <w:sz w:val="28"/>
        </w:rPr>
        <w:t>
</w:t>
      </w:r>
      <w:r>
        <w:rPr>
          <w:rFonts w:ascii="Times New Roman"/>
          <w:b w:val="false"/>
          <w:i w:val="false"/>
          <w:color w:val="000000"/>
          <w:sz w:val="28"/>
        </w:rPr>
        <w:t>      17-тармақ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«17. 2014 жылға жергілікті атқарушы орган қарызының лимиті 5746,4 мың теңге сомасына белгіленсін.».</w:t>
      </w:r>
      <w:r>
        <w:br/>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10-қосымшалары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мәслихаттың</w:t>
            </w:r>
            <w:r>
              <w:br/>
            </w:r>
            <w:r>
              <w:rPr>
                <w:rFonts w:ascii="Times New Roman"/>
                <w:b w:val="false"/>
                <w:i w:val="false"/>
                <w:color w:val="000000"/>
                <w:sz w:val="20"/>
              </w:rPr>
              <w:t>
</w:t>
            </w:r>
            <w:r>
              <w:rPr>
                <w:rFonts w:ascii="Times New Roman"/>
                <w:b w:val="false"/>
                <w:i/>
                <w:color w:val="000000"/>
                <w:sz w:val="20"/>
              </w:rPr>
              <w:t>      ХХVІІ сессиясының</w:t>
            </w:r>
            <w:r>
              <w:br/>
            </w:r>
            <w:r>
              <w:rPr>
                <w:rFonts w:ascii="Times New Roman"/>
                <w:b w:val="false"/>
                <w:i w:val="false"/>
                <w:color w:val="000000"/>
                <w:sz w:val="20"/>
              </w:rPr>
              <w:t>
</w:t>
            </w:r>
            <w:r>
              <w:rPr>
                <w:rFonts w:ascii="Times New Roman"/>
                <w:b w:val="false"/>
                <w:i/>
                <w:color w:val="000000"/>
                <w:sz w:val="20"/>
              </w:rPr>
              <w:t>      төрағасы</w:t>
            </w:r>
            <w:r>
              <w:br/>
            </w: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val="false"/>
                <w:color w:val="000000"/>
                <w:sz w:val="20"/>
              </w:rPr>
              <w:t>
</w:t>
            </w:r>
            <w:r>
              <w:rPr>
                <w:rFonts w:ascii="Times New Roman"/>
                <w:b w:val="false"/>
                <w:i/>
                <w:color w:val="000000"/>
                <w:sz w:val="20"/>
              </w:rPr>
              <w:t>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Жүкеев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С. Мұстафин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xml:space="preserve">
2014 жылғы 26 маусымдағы </w:t>
            </w:r>
            <w:r>
              <w:br/>
            </w:r>
            <w:r>
              <w:rPr>
                <w:rFonts w:ascii="Times New Roman"/>
                <w:b w:val="false"/>
                <w:i w:val="false"/>
                <w:color w:val="000000"/>
                <w:sz w:val="20"/>
              </w:rPr>
              <w:t xml:space="preserve">
№ 27/4 мәслихат шешіміне </w:t>
            </w:r>
            <w:r>
              <w:br/>
            </w:r>
            <w:r>
              <w:rPr>
                <w:rFonts w:ascii="Times New Roman"/>
                <w:b w:val="false"/>
                <w:i w:val="false"/>
                <w:color w:val="000000"/>
                <w:sz w:val="20"/>
              </w:rPr>
              <w:t xml:space="preserve">
1-қосымша </w:t>
            </w:r>
            <w:r>
              <w:br/>
            </w:r>
            <w:r>
              <w:rPr>
                <w:rFonts w:ascii="Times New Roman"/>
                <w:b w:val="false"/>
                <w:i w:val="false"/>
                <w:color w:val="000000"/>
                <w:sz w:val="20"/>
              </w:rPr>
              <w:t>
2013 жылғы 26 желтоқсандағы</w:t>
            </w:r>
            <w:r>
              <w:br/>
            </w:r>
            <w:r>
              <w:rPr>
                <w:rFonts w:ascii="Times New Roman"/>
                <w:b w:val="false"/>
                <w:i w:val="false"/>
                <w:color w:val="000000"/>
                <w:sz w:val="20"/>
              </w:rPr>
              <w:t xml:space="preserve">
№ 21/1 мәслихат шешіміне </w:t>
            </w:r>
            <w:r>
              <w:br/>
            </w:r>
            <w:r>
              <w:rPr>
                <w:rFonts w:ascii="Times New Roman"/>
                <w:b w:val="false"/>
                <w:i w:val="false"/>
                <w:color w:val="000000"/>
                <w:sz w:val="20"/>
              </w:rPr>
              <w:t xml:space="preserve">
1-қосымша </w:t>
            </w:r>
          </w:p>
          <w:bookmarkEnd w:id="1"/>
        </w:tc>
      </w:tr>
    </w:tbl>
    <w:p>
      <w:pPr>
        <w:spacing w:after="0"/>
        <w:ind w:left="0"/>
        <w:jc w:val="left"/>
      </w:pPr>
      <w:r>
        <w:rPr>
          <w:rFonts w:ascii="Times New Roman"/>
          <w:b/>
          <w:i w:val="false"/>
          <w:color w:val="000000"/>
        </w:rPr>
        <w:t xml:space="preserve"> 2014 жылға арналған Тимирязев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1224"/>
        <w:gridCol w:w="1224"/>
        <w:gridCol w:w="5632"/>
        <w:gridCol w:w="3319"/>
      </w:tblGrid>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1 566 831,9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213 650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1 330 831,9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1 330 831,9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1 330 831,9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1 578 629,4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1 030 299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1 029 486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911 990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(немесе) сатып алу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78 647,1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Қаңғырып жүрген иттер мен мысықтарды аулауды және жоюды ұйымдастыру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шараларын іске асыру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Қаржылық активтермен операциялар жөніндегі сальдо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(профицитi)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2"/>
          <w:p>
            <w:pPr>
              <w:spacing w:after="20"/>
              <w:ind w:left="20"/>
              <w:jc w:val="both"/>
            </w:pPr>
            <w:r>
              <w:rPr>
                <w:rFonts w:ascii="Times New Roman"/>
                <w:b w:val="false"/>
                <w:i w:val="false"/>
                <w:color w:val="000000"/>
                <w:sz w:val="20"/>
              </w:rPr>
              <w:t xml:space="preserve">
Мәслихаттың </w:t>
            </w:r>
            <w:r>
              <w:br/>
            </w:r>
            <w:r>
              <w:rPr>
                <w:rFonts w:ascii="Times New Roman"/>
                <w:b w:val="false"/>
                <w:i w:val="false"/>
                <w:color w:val="000000"/>
                <w:sz w:val="20"/>
              </w:rPr>
              <w:t xml:space="preserve">
2014 жылғы 26 маусымдағы </w:t>
            </w:r>
            <w:r>
              <w:br/>
            </w:r>
            <w:r>
              <w:rPr>
                <w:rFonts w:ascii="Times New Roman"/>
                <w:b w:val="false"/>
                <w:i w:val="false"/>
                <w:color w:val="000000"/>
                <w:sz w:val="20"/>
              </w:rPr>
              <w:t xml:space="preserve">
№ 27/4 шешіміне </w:t>
            </w:r>
            <w:r>
              <w:br/>
            </w:r>
            <w:r>
              <w:rPr>
                <w:rFonts w:ascii="Times New Roman"/>
                <w:b w:val="false"/>
                <w:i w:val="false"/>
                <w:color w:val="000000"/>
                <w:sz w:val="20"/>
              </w:rPr>
              <w:t xml:space="preserve">
2-қосымша </w:t>
            </w:r>
            <w:r>
              <w:br/>
            </w:r>
            <w:r>
              <w:rPr>
                <w:rFonts w:ascii="Times New Roman"/>
                <w:b w:val="false"/>
                <w:i w:val="false"/>
                <w:color w:val="000000"/>
                <w:sz w:val="20"/>
              </w:rPr>
              <w:t xml:space="preserve">
Мәслихаттың </w:t>
            </w:r>
            <w:r>
              <w:br/>
            </w:r>
            <w:r>
              <w:rPr>
                <w:rFonts w:ascii="Times New Roman"/>
                <w:b w:val="false"/>
                <w:i w:val="false"/>
                <w:color w:val="000000"/>
                <w:sz w:val="20"/>
              </w:rPr>
              <w:t>
2013 жылғы 26 желтоксандағы</w:t>
            </w:r>
            <w:r>
              <w:br/>
            </w:r>
            <w:r>
              <w:rPr>
                <w:rFonts w:ascii="Times New Roman"/>
                <w:b w:val="false"/>
                <w:i w:val="false"/>
                <w:color w:val="000000"/>
                <w:sz w:val="20"/>
              </w:rPr>
              <w:t xml:space="preserve">
№ 21/1 шешіміне </w:t>
            </w:r>
            <w:r>
              <w:br/>
            </w:r>
            <w:r>
              <w:rPr>
                <w:rFonts w:ascii="Times New Roman"/>
                <w:b w:val="false"/>
                <w:i w:val="false"/>
                <w:color w:val="000000"/>
                <w:sz w:val="20"/>
              </w:rPr>
              <w:t xml:space="preserve">
5-қосымша </w:t>
            </w:r>
          </w:p>
          <w:bookmarkEnd w:id="2"/>
        </w:tc>
      </w:tr>
    </w:tbl>
    <w:p>
      <w:pPr>
        <w:spacing w:after="0"/>
        <w:ind w:left="0"/>
        <w:jc w:val="left"/>
      </w:pPr>
      <w:r>
        <w:rPr>
          <w:rFonts w:ascii="Times New Roman"/>
          <w:b/>
          <w:i w:val="false"/>
          <w:color w:val="000000"/>
        </w:rPr>
        <w:t xml:space="preserve"> 2014 жылға арналған Тимирязев ауданындағы селолық округтер бойынша бюджетінің ағымдағы бюджеттік бағдарламасының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4531"/>
        <w:gridCol w:w="3205"/>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146 032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 градовка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 жин- ский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 чаев с/о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Интерна-циональ-ный с/о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1468"/>
        <w:gridCol w:w="1468"/>
        <w:gridCol w:w="1468"/>
        <w:gridCol w:w="1469"/>
        <w:gridCol w:w="1744"/>
        <w:gridCol w:w="1745"/>
        <w:gridCol w:w="1470"/>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с/о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Москворецкий с/о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 с/о</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 а/о</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с/о</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с/о</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с/о</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7 002</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6 065</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xml:space="preserve">
2014 жылғы 26 маусымдағы </w:t>
            </w:r>
            <w:r>
              <w:br/>
            </w:r>
            <w:r>
              <w:rPr>
                <w:rFonts w:ascii="Times New Roman"/>
                <w:b w:val="false"/>
                <w:i w:val="false"/>
                <w:color w:val="000000"/>
                <w:sz w:val="20"/>
              </w:rPr>
              <w:t xml:space="preserve">
№ 27/4 мәслихат шешіміне </w:t>
            </w:r>
            <w:r>
              <w:br/>
            </w:r>
            <w:r>
              <w:rPr>
                <w:rFonts w:ascii="Times New Roman"/>
                <w:b w:val="false"/>
                <w:i w:val="false"/>
                <w:color w:val="000000"/>
                <w:sz w:val="20"/>
              </w:rPr>
              <w:t xml:space="preserve">
3-қосымша </w:t>
            </w:r>
            <w:r>
              <w:br/>
            </w:r>
            <w:r>
              <w:rPr>
                <w:rFonts w:ascii="Times New Roman"/>
                <w:b w:val="false"/>
                <w:i w:val="false"/>
                <w:color w:val="000000"/>
                <w:sz w:val="20"/>
              </w:rPr>
              <w:t>
2013 жыл?ы 26 желтоқсандағы</w:t>
            </w:r>
            <w:r>
              <w:br/>
            </w:r>
            <w:r>
              <w:rPr>
                <w:rFonts w:ascii="Times New Roman"/>
                <w:b w:val="false"/>
                <w:i w:val="false"/>
                <w:color w:val="000000"/>
                <w:sz w:val="20"/>
              </w:rPr>
              <w:t xml:space="preserve">
№ 21/1 мәслихат шешіміне </w:t>
            </w:r>
            <w:r>
              <w:br/>
            </w:r>
            <w:r>
              <w:rPr>
                <w:rFonts w:ascii="Times New Roman"/>
                <w:b w:val="false"/>
                <w:i w:val="false"/>
                <w:color w:val="000000"/>
                <w:sz w:val="20"/>
              </w:rPr>
              <w:t xml:space="preserve">
10-қосымша </w:t>
            </w:r>
          </w:p>
          <w:bookmarkEnd w:id="3"/>
        </w:tc>
      </w:tr>
    </w:tbl>
    <w:p>
      <w:pPr>
        <w:spacing w:after="0"/>
        <w:ind w:left="0"/>
        <w:jc w:val="left"/>
      </w:pPr>
      <w:r>
        <w:rPr>
          <w:rFonts w:ascii="Times New Roman"/>
          <w:b/>
          <w:i w:val="false"/>
          <w:color w:val="000000"/>
        </w:rPr>
        <w:t xml:space="preserve"> 2014 жылдың 1 қаңтарына қалыптасқан бюджеттік қаражаттың бос қалдықтарын бағыттау, ағымдағы қаржылық жылы пайдалануға (қосымша пайдалануға) рұқсат етілген республикалық бюджеттен бөлінген нысаналы трансферттер сомаларын бағыттау және 2013 жылы пайдаланылмаған республикалық және облыстық бюджеттерден нысаналы трансферттерді қайтару</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7"/>
        <w:gridCol w:w="4846"/>
        <w:gridCol w:w="319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бюджет қаражатының қалдықтары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Шығыcтар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